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E5BA" w14:textId="62B7EA8D" w:rsidR="00AF46A9" w:rsidRPr="006529E7" w:rsidRDefault="006529E7" w:rsidP="006529E7">
      <w:pPr>
        <w:jc w:val="center"/>
        <w:rPr>
          <w:rFonts w:ascii="UD Digi Kyokasho NK-R" w:eastAsia="UD Digi Kyokasho NK-R"/>
          <w:b/>
          <w:bCs/>
          <w:color w:val="000000" w:themeColor="text1"/>
          <w:sz w:val="21"/>
          <w:szCs w:val="21"/>
        </w:rPr>
      </w:pPr>
      <w:r>
        <w:rPr>
          <w:rFonts w:ascii="UD Digi Kyokasho NK-R" w:eastAsia="UD Digi Kyokasho NK-R"/>
          <w:color w:val="000000" w:themeColor="text1"/>
          <w:sz w:val="21"/>
          <w:szCs w:val="21"/>
        </w:rPr>
        <w:t xml:space="preserve">                                                                                               </w:t>
      </w:r>
      <w:r w:rsidR="00C97553" w:rsidRPr="008C381E">
        <w:rPr>
          <w:rFonts w:ascii="UD Digi Kyokasho NK-R" w:eastAsia="UD Digi Kyokasho NK-R" w:hint="eastAsia"/>
          <w:color w:val="000000" w:themeColor="text1"/>
          <w:sz w:val="21"/>
          <w:szCs w:val="21"/>
        </w:rPr>
        <w:t xml:space="preserve">年　　</w:t>
      </w:r>
      <w:r w:rsidR="00BD591C" w:rsidRPr="008C381E">
        <w:rPr>
          <w:rFonts w:ascii="UD Digi Kyokasho NK-R" w:eastAsia="UD Digi Kyokasho NK-R" w:hint="eastAsia"/>
          <w:color w:val="000000" w:themeColor="text1"/>
          <w:sz w:val="21"/>
          <w:szCs w:val="21"/>
        </w:rPr>
        <w:t xml:space="preserve">　　　</w:t>
      </w:r>
      <w:r w:rsidR="00C97553" w:rsidRPr="008C381E">
        <w:rPr>
          <w:rFonts w:ascii="UD Digi Kyokasho NK-R" w:eastAsia="UD Digi Kyokasho NK-R" w:hint="eastAsia"/>
          <w:color w:val="000000" w:themeColor="text1"/>
          <w:sz w:val="21"/>
          <w:szCs w:val="21"/>
        </w:rPr>
        <w:t xml:space="preserve">月　　</w:t>
      </w:r>
      <w:r w:rsidR="00BD591C" w:rsidRPr="008C381E">
        <w:rPr>
          <w:rFonts w:ascii="UD Digi Kyokasho NK-R" w:eastAsia="UD Digi Kyokasho NK-R" w:hint="eastAsia"/>
          <w:color w:val="000000" w:themeColor="text1"/>
          <w:sz w:val="21"/>
          <w:szCs w:val="21"/>
        </w:rPr>
        <w:t xml:space="preserve">　　　</w:t>
      </w:r>
      <w:r w:rsidR="00C97553" w:rsidRPr="008C381E">
        <w:rPr>
          <w:rFonts w:ascii="UD Digi Kyokasho NK-R" w:eastAsia="UD Digi Kyokasho NK-R" w:hint="eastAsia"/>
          <w:color w:val="000000" w:themeColor="text1"/>
          <w:sz w:val="21"/>
          <w:szCs w:val="21"/>
        </w:rPr>
        <w:t>日</w:t>
      </w:r>
      <w:r>
        <w:rPr>
          <w:rFonts w:ascii="UD Digi Kyokasho NK-R" w:eastAsia="UD Digi Kyokasho NK-R"/>
          <w:color w:val="000000" w:themeColor="text1"/>
          <w:sz w:val="21"/>
          <w:szCs w:val="21"/>
        </w:rPr>
        <w:br/>
      </w:r>
      <w:r w:rsidR="00C97553" w:rsidRPr="008C381E">
        <w:rPr>
          <w:rFonts w:ascii="UD Digi Kyokasho NK-R" w:eastAsia="UD Digi Kyokasho NK-R" w:hint="eastAsia"/>
          <w:color w:val="000000" w:themeColor="text1"/>
        </w:rPr>
        <w:br/>
      </w:r>
      <w:r w:rsidR="006A3AC5" w:rsidRPr="008C381E">
        <w:rPr>
          <w:rFonts w:ascii="UD Digi Kyokasho NK-R" w:eastAsia="UD Digi Kyokasho NK-R" w:hint="eastAsia"/>
          <w:b/>
          <w:bCs/>
          <w:color w:val="000000" w:themeColor="text1"/>
          <w:sz w:val="28"/>
          <w:szCs w:val="28"/>
        </w:rPr>
        <w:t xml:space="preserve">　</w:t>
      </w:r>
      <w:r w:rsidR="000E39E0" w:rsidRPr="008C381E">
        <w:rPr>
          <w:rFonts w:ascii="UD Digi Kyokasho NK-R" w:eastAsia="UD Digi Kyokasho NK-R" w:hint="eastAsia"/>
          <w:b/>
          <w:bCs/>
          <w:color w:val="000000" w:themeColor="text1"/>
        </w:rPr>
        <w:t>岡山大学病院一時託児ルーム</w:t>
      </w:r>
      <w:r w:rsidR="00626123" w:rsidRPr="008C381E">
        <w:rPr>
          <w:rFonts w:ascii="UD Digi Kyokasho NK-R" w:eastAsia="UD Digi Kyokasho NK-R" w:hint="eastAsia"/>
          <w:b/>
          <w:bCs/>
          <w:color w:val="000000" w:themeColor="text1"/>
        </w:rPr>
        <w:t>利用申込書</w:t>
      </w:r>
      <w:r w:rsidR="00AF46A9" w:rsidRPr="008C381E">
        <w:rPr>
          <w:rFonts w:ascii="UD Digi Kyokasho NK-R" w:eastAsia="UD Digi Kyokasho NK-R"/>
          <w:b/>
          <w:bCs/>
          <w:color w:val="000000" w:themeColor="text1"/>
          <w:sz w:val="28"/>
          <w:szCs w:val="28"/>
        </w:rPr>
        <w:br/>
      </w:r>
    </w:p>
    <w:p w14:paraId="02760CD1" w14:textId="4524CBBF" w:rsidR="007740E3" w:rsidRPr="006529E7" w:rsidRDefault="00626123" w:rsidP="00C97553">
      <w:pPr>
        <w:rPr>
          <w:rFonts w:ascii="UD Digi Kyokasho NK-R" w:eastAsia="UD Digi Kyokasho NK-R"/>
          <w:color w:val="000000" w:themeColor="text1"/>
          <w:sz w:val="21"/>
          <w:szCs w:val="21"/>
        </w:rPr>
      </w:pP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</w:rPr>
        <w:t xml:space="preserve">1. </w:t>
      </w:r>
      <w:r w:rsidR="00471E63" w:rsidRPr="006529E7">
        <w:rPr>
          <w:rFonts w:ascii="UD Digi Kyokasho NK-R" w:eastAsia="UD Digi Kyokasho NK-R" w:hint="eastAsia"/>
          <w:color w:val="000000" w:themeColor="text1"/>
          <w:sz w:val="21"/>
          <w:szCs w:val="21"/>
        </w:rPr>
        <w:t>お</w:t>
      </w:r>
      <w:r w:rsidR="00262C03" w:rsidRPr="006529E7">
        <w:rPr>
          <w:rFonts w:ascii="UD Digi Kyokasho NK-R" w:eastAsia="UD Digi Kyokasho NK-R" w:hint="eastAsia"/>
          <w:color w:val="000000" w:themeColor="text1"/>
          <w:sz w:val="21"/>
          <w:szCs w:val="21"/>
        </w:rPr>
        <w:t>申込者</w:t>
      </w:r>
      <w:r w:rsidR="00471E63" w:rsidRPr="006529E7">
        <w:rPr>
          <w:rFonts w:ascii="UD Digi Kyokasho NK-R" w:eastAsia="UD Digi Kyokasho NK-R" w:hint="eastAsia"/>
          <w:color w:val="000000" w:themeColor="text1"/>
          <w:sz w:val="21"/>
          <w:szCs w:val="21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6026"/>
      </w:tblGrid>
      <w:tr w:rsidR="008C381E" w:rsidRPr="006529E7" w14:paraId="6784B8FF" w14:textId="77777777" w:rsidTr="00742369">
        <w:trPr>
          <w:trHeight w:val="657"/>
        </w:trPr>
        <w:tc>
          <w:tcPr>
            <w:tcW w:w="2264" w:type="dxa"/>
          </w:tcPr>
          <w:p w14:paraId="05D66C32" w14:textId="3E791E00" w:rsidR="007740E3" w:rsidRPr="006529E7" w:rsidRDefault="00262C03" w:rsidP="00742369">
            <w:pPr>
              <w:spacing w:before="240"/>
              <w:jc w:val="distribute"/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  <w:r w:rsidRPr="002C23FB">
              <w:rPr>
                <w:rFonts w:ascii="UD Digi Kyokasho NK-R" w:eastAsia="UD Digi Kyokasho NK-R" w:hint="eastAsia"/>
                <w:color w:val="000000" w:themeColor="text1"/>
                <w:spacing w:val="536"/>
                <w:sz w:val="21"/>
                <w:szCs w:val="21"/>
                <w:fitText w:val="1680" w:id="-599004414"/>
              </w:rPr>
              <w:t>ご氏</w:t>
            </w:r>
            <w:r w:rsidRPr="002C23FB">
              <w:rPr>
                <w:rFonts w:ascii="UD Digi Kyokasho NK-R" w:eastAsia="UD Digi Kyokasho NK-R" w:hint="eastAsia"/>
                <w:color w:val="000000" w:themeColor="text1"/>
                <w:spacing w:val="2"/>
                <w:sz w:val="21"/>
                <w:szCs w:val="21"/>
                <w:fitText w:val="1680" w:id="-599004414"/>
              </w:rPr>
              <w:t>名</w:t>
            </w:r>
          </w:p>
        </w:tc>
        <w:tc>
          <w:tcPr>
            <w:tcW w:w="6026" w:type="dxa"/>
          </w:tcPr>
          <w:p w14:paraId="0E016B79" w14:textId="77777777" w:rsidR="00EF6DED" w:rsidRPr="006529E7" w:rsidRDefault="00EF6DED" w:rsidP="00742369">
            <w:pPr>
              <w:spacing w:before="240"/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</w:p>
        </w:tc>
      </w:tr>
      <w:tr w:rsidR="008C381E" w:rsidRPr="006529E7" w14:paraId="5C167FC6" w14:textId="77777777" w:rsidTr="00742369">
        <w:tc>
          <w:tcPr>
            <w:tcW w:w="2264" w:type="dxa"/>
          </w:tcPr>
          <w:p w14:paraId="69BA021E" w14:textId="62A60FE4" w:rsidR="00EF6DED" w:rsidRPr="006529E7" w:rsidRDefault="00262C03" w:rsidP="00742369">
            <w:pPr>
              <w:spacing w:before="240"/>
              <w:jc w:val="distribute"/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  <w:r w:rsidRPr="002C23FB">
              <w:rPr>
                <w:rFonts w:ascii="UD Digi Kyokasho NK-R" w:eastAsia="UD Digi Kyokasho NK-R" w:hint="eastAsia"/>
                <w:color w:val="000000" w:themeColor="text1"/>
                <w:spacing w:val="525"/>
                <w:sz w:val="21"/>
                <w:szCs w:val="21"/>
                <w:fitText w:val="1680" w:id="-599004159"/>
              </w:rPr>
              <w:t>勤務</w:t>
            </w:r>
            <w:r w:rsidRPr="002C23FB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  <w:fitText w:val="1680" w:id="-599004159"/>
              </w:rPr>
              <w:t>先</w:t>
            </w:r>
          </w:p>
        </w:tc>
        <w:tc>
          <w:tcPr>
            <w:tcW w:w="6026" w:type="dxa"/>
          </w:tcPr>
          <w:p w14:paraId="1FF02DB7" w14:textId="3CC85D9D" w:rsidR="00EF6DED" w:rsidRPr="006529E7" w:rsidRDefault="00EF6DED" w:rsidP="00742369">
            <w:pPr>
              <w:spacing w:before="240"/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</w:p>
        </w:tc>
      </w:tr>
      <w:tr w:rsidR="00262C03" w:rsidRPr="006529E7" w14:paraId="3EFD4B98" w14:textId="77777777" w:rsidTr="00742369">
        <w:trPr>
          <w:trHeight w:val="545"/>
        </w:trPr>
        <w:tc>
          <w:tcPr>
            <w:tcW w:w="2264" w:type="dxa"/>
          </w:tcPr>
          <w:p w14:paraId="437C87D4" w14:textId="61EC761C" w:rsidR="00262C03" w:rsidRPr="006529E7" w:rsidRDefault="00262C03" w:rsidP="00262C03">
            <w:pPr>
              <w:spacing w:before="240"/>
              <w:ind w:left="746" w:hangingChars="100" w:hanging="746"/>
              <w:jc w:val="distribute"/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  <w:r w:rsidRPr="002C23FB">
              <w:rPr>
                <w:rFonts w:ascii="UD Digi Kyokasho NK-R" w:eastAsia="UD Digi Kyokasho NK-R" w:hint="eastAsia"/>
                <w:color w:val="000000" w:themeColor="text1"/>
                <w:spacing w:val="536"/>
                <w:sz w:val="21"/>
                <w:szCs w:val="21"/>
                <w:fitText w:val="1680" w:id="-599004160"/>
              </w:rPr>
              <w:t>ご職</w:t>
            </w:r>
            <w:r w:rsidRPr="002C23FB">
              <w:rPr>
                <w:rFonts w:ascii="UD Digi Kyokasho NK-R" w:eastAsia="UD Digi Kyokasho NK-R" w:hint="eastAsia"/>
                <w:color w:val="000000" w:themeColor="text1"/>
                <w:spacing w:val="2"/>
                <w:sz w:val="21"/>
                <w:szCs w:val="21"/>
                <w:fitText w:val="1680" w:id="-599004160"/>
              </w:rPr>
              <w:t>業</w:t>
            </w:r>
          </w:p>
        </w:tc>
        <w:tc>
          <w:tcPr>
            <w:tcW w:w="6026" w:type="dxa"/>
          </w:tcPr>
          <w:p w14:paraId="1B73A7E9" w14:textId="1AD8DEED" w:rsidR="00262C03" w:rsidRPr="006529E7" w:rsidRDefault="00262C03" w:rsidP="00262C03">
            <w:pPr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  <w:r w:rsidRPr="006529E7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</w:rPr>
              <w:t>□医師　　　□その他医療職（　　　　　　　　　　　　　　　　　　　　　）</w:t>
            </w:r>
            <w:r w:rsidRPr="006529E7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</w:rPr>
              <w:br/>
              <w:t>□その他（　　　　　　　　　　　　　　　　　　　　　　　　　　　　　　　　　　　　　　）</w:t>
            </w:r>
          </w:p>
        </w:tc>
      </w:tr>
      <w:tr w:rsidR="00262C03" w:rsidRPr="006529E7" w14:paraId="0B2C82D7" w14:textId="77777777" w:rsidTr="006529E7">
        <w:trPr>
          <w:trHeight w:val="910"/>
        </w:trPr>
        <w:tc>
          <w:tcPr>
            <w:tcW w:w="2264" w:type="dxa"/>
          </w:tcPr>
          <w:p w14:paraId="5CE1CCF5" w14:textId="2F24D07D" w:rsidR="002A5219" w:rsidRPr="002A5219" w:rsidRDefault="006529E7" w:rsidP="002C23FB">
            <w:pPr>
              <w:spacing w:before="240"/>
              <w:jc w:val="center"/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  <w:r w:rsidRPr="002C23FB">
              <w:rPr>
                <w:rFonts w:ascii="UD Digi Kyokasho NK-R" w:eastAsia="UD Digi Kyokasho NK-R" w:hint="eastAsia"/>
                <w:color w:val="000000" w:themeColor="text1"/>
                <w:spacing w:val="86"/>
                <w:sz w:val="21"/>
                <w:szCs w:val="21"/>
                <w:fitText w:val="1680" w:id="-599004415"/>
              </w:rPr>
              <w:t>当日の連絡</w:t>
            </w:r>
            <w:r w:rsidRPr="002C23FB">
              <w:rPr>
                <w:rFonts w:ascii="UD Digi Kyokasho NK-R" w:eastAsia="UD Digi Kyokasho NK-R" w:hint="eastAsia"/>
                <w:color w:val="000000" w:themeColor="text1"/>
                <w:spacing w:val="1"/>
                <w:sz w:val="21"/>
                <w:szCs w:val="21"/>
                <w:fitText w:val="1680" w:id="-599004415"/>
              </w:rPr>
              <w:t>先</w:t>
            </w:r>
          </w:p>
          <w:p w14:paraId="6630B4E8" w14:textId="52820644" w:rsidR="00262C03" w:rsidRPr="002A5219" w:rsidRDefault="002A5219" w:rsidP="002A5219">
            <w:pPr>
              <w:spacing w:before="240"/>
              <w:ind w:left="200" w:hangingChars="100" w:hanging="200"/>
              <w:rPr>
                <w:rFonts w:ascii="UD Digi Kyokasho NK-R" w:eastAsia="UD Digi Kyokasho NK-R"/>
                <w:color w:val="000000" w:themeColor="text1"/>
                <w:sz w:val="20"/>
                <w:szCs w:val="20"/>
              </w:rPr>
            </w:pPr>
            <w:r w:rsidRPr="002A5219">
              <w:rPr>
                <w:rFonts w:ascii="UD Digi Kyokasho NK-R" w:eastAsia="UD Digi Kyokasho NK-R" w:hint="eastAsia"/>
                <w:color w:val="000000" w:themeColor="text1"/>
                <w:sz w:val="20"/>
                <w:szCs w:val="20"/>
              </w:rPr>
              <w:t>＊必ず繋がる電話番号</w:t>
            </w:r>
            <w:r>
              <w:rPr>
                <w:rFonts w:ascii="UD Digi Kyokasho NK-R" w:eastAsia="UD Digi Kyokasho NK-R" w:hint="eastAsia"/>
                <w:color w:val="000000" w:themeColor="text1"/>
                <w:sz w:val="20"/>
                <w:szCs w:val="20"/>
              </w:rPr>
              <w:t>を</w:t>
            </w:r>
            <w:r w:rsidRPr="002A5219">
              <w:rPr>
                <w:rFonts w:ascii="UD Digi Kyokasho NK-R" w:eastAsia="UD Digi Kyokasho NK-R" w:hint="eastAsia"/>
                <w:color w:val="000000" w:themeColor="text1"/>
                <w:sz w:val="20"/>
                <w:szCs w:val="20"/>
              </w:rPr>
              <w:t>３つご記入ください。</w:t>
            </w:r>
          </w:p>
        </w:tc>
        <w:tc>
          <w:tcPr>
            <w:tcW w:w="6026" w:type="dxa"/>
          </w:tcPr>
          <w:p w14:paraId="24942CF2" w14:textId="3EB5C823" w:rsidR="006529E7" w:rsidRPr="006529E7" w:rsidRDefault="006529E7" w:rsidP="002A5219">
            <w:pPr>
              <w:pStyle w:val="ae"/>
              <w:numPr>
                <w:ilvl w:val="0"/>
                <w:numId w:val="15"/>
              </w:numPr>
              <w:spacing w:before="240" w:line="360" w:lineRule="auto"/>
              <w:rPr>
                <w:rFonts w:ascii="UD Digi Kyokasho NK-R" w:eastAsia="UD Digi Kyokasho NK-R"/>
                <w:color w:val="000000" w:themeColor="text1"/>
                <w:sz w:val="18"/>
                <w:szCs w:val="18"/>
                <w:lang w:eastAsia="ja-JP"/>
              </w:rPr>
            </w:pPr>
            <w:r w:rsidRPr="006529E7">
              <w:rPr>
                <w:rFonts w:ascii="UD Digi Kyokasho NK-R" w:eastAsia="UD Digi Kyokasho NK-R" w:hint="eastAsia"/>
                <w:color w:val="000000" w:themeColor="text1"/>
                <w:sz w:val="18"/>
                <w:szCs w:val="18"/>
                <w:lang w:eastAsia="ja-JP"/>
              </w:rPr>
              <w:t>【</w:t>
            </w:r>
            <w:r w:rsidR="002A5219">
              <w:rPr>
                <w:rFonts w:ascii="UD Digi Kyokasho NK-R" w:eastAsia="UD Digi Kyokasho NK-R" w:hint="eastAsia"/>
                <w:color w:val="000000" w:themeColor="text1"/>
                <w:sz w:val="18"/>
                <w:szCs w:val="18"/>
                <w:lang w:eastAsia="ja-JP"/>
              </w:rPr>
              <w:t>ご本人</w:t>
            </w:r>
            <w:r w:rsidRPr="006529E7">
              <w:rPr>
                <w:rFonts w:ascii="UD Digi Kyokasho NK-R" w:eastAsia="UD Digi Kyokasho NK-R" w:hint="eastAsia"/>
                <w:color w:val="000000" w:themeColor="text1"/>
                <w:sz w:val="18"/>
                <w:szCs w:val="18"/>
                <w:lang w:eastAsia="ja-JP"/>
              </w:rPr>
              <w:t>】</w:t>
            </w:r>
          </w:p>
          <w:p w14:paraId="325EBD89" w14:textId="3DD8076D" w:rsidR="006529E7" w:rsidRPr="006529E7" w:rsidRDefault="002A5219" w:rsidP="002A5219">
            <w:pPr>
              <w:pStyle w:val="ae"/>
              <w:numPr>
                <w:ilvl w:val="0"/>
                <w:numId w:val="15"/>
              </w:numPr>
              <w:spacing w:before="240" w:line="360" w:lineRule="auto"/>
              <w:rPr>
                <w:rFonts w:ascii="UD Digi Kyokasho NK-R" w:eastAsia="UD Digi Kyokasho NK-R"/>
                <w:color w:val="000000" w:themeColor="text1"/>
                <w:sz w:val="21"/>
                <w:szCs w:val="21"/>
                <w:lang w:eastAsia="ja-JP"/>
              </w:rPr>
            </w:pPr>
            <w:r w:rsidRPr="006529E7">
              <w:rPr>
                <w:rFonts w:ascii="UD Digi Kyokasho NK-R" w:eastAsia="UD Digi Kyokasho NK-R" w:hint="eastAsia"/>
                <w:color w:val="000000" w:themeColor="text1"/>
                <w:sz w:val="18"/>
                <w:szCs w:val="18"/>
                <w:lang w:eastAsia="ja-JP"/>
              </w:rPr>
              <w:t>【勤務先】</w:t>
            </w:r>
          </w:p>
          <w:p w14:paraId="75990A49" w14:textId="18C8A4B9" w:rsidR="006529E7" w:rsidRPr="006529E7" w:rsidRDefault="002A5219" w:rsidP="002A5219">
            <w:pPr>
              <w:pStyle w:val="ae"/>
              <w:numPr>
                <w:ilvl w:val="0"/>
                <w:numId w:val="15"/>
              </w:numPr>
              <w:spacing w:before="240" w:line="360" w:lineRule="auto"/>
              <w:rPr>
                <w:rFonts w:ascii="UD Digi Kyokasho NK-R" w:eastAsia="UD Digi Kyokasho NK-R"/>
                <w:color w:val="000000" w:themeColor="text1"/>
                <w:sz w:val="18"/>
                <w:szCs w:val="18"/>
              </w:rPr>
            </w:pPr>
            <w:r w:rsidRPr="006529E7">
              <w:rPr>
                <w:rFonts w:ascii="UD Digi Kyokasho NK-R" w:eastAsia="UD Digi Kyokasho NK-R" w:hint="eastAsia"/>
                <w:color w:val="000000" w:themeColor="text1"/>
                <w:sz w:val="18"/>
                <w:szCs w:val="18"/>
                <w:lang w:eastAsia="ja-JP"/>
              </w:rPr>
              <w:t>【</w:t>
            </w:r>
            <w:r>
              <w:rPr>
                <w:rFonts w:ascii="UD Digi Kyokasho NK-R" w:eastAsia="UD Digi Kyokasho NK-R" w:hint="eastAsia"/>
                <w:color w:val="000000" w:themeColor="text1"/>
                <w:sz w:val="18"/>
                <w:szCs w:val="18"/>
                <w:lang w:eastAsia="ja-JP"/>
              </w:rPr>
              <w:t>その他ご家族</w:t>
            </w:r>
            <w:r w:rsidRPr="006529E7">
              <w:rPr>
                <w:rFonts w:ascii="UD Digi Kyokasho NK-R" w:eastAsia="UD Digi Kyokasho NK-R" w:hint="eastAsia"/>
                <w:color w:val="000000" w:themeColor="text1"/>
                <w:sz w:val="18"/>
                <w:szCs w:val="18"/>
                <w:lang w:eastAsia="ja-JP"/>
              </w:rPr>
              <w:t>】</w:t>
            </w:r>
          </w:p>
        </w:tc>
      </w:tr>
    </w:tbl>
    <w:p w14:paraId="5DE2FA05" w14:textId="02DC2242" w:rsidR="00742369" w:rsidRPr="006529E7" w:rsidRDefault="00742369" w:rsidP="000E39E0">
      <w:pPr>
        <w:rPr>
          <w:rFonts w:ascii="UD Digi Kyokasho NK-R" w:eastAsia="UD Digi Kyokasho NK-R"/>
          <w:color w:val="000000" w:themeColor="text1"/>
          <w:sz w:val="21"/>
          <w:szCs w:val="21"/>
        </w:rPr>
      </w:pP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</w:rPr>
        <w:br/>
        <w:t>２. 利用希望日時・お預</w:t>
      </w:r>
      <w:r w:rsidR="00471E63" w:rsidRPr="006529E7">
        <w:rPr>
          <w:rFonts w:ascii="UD Digi Kyokasho NK-R" w:eastAsia="UD Digi Kyokasho NK-R" w:hint="eastAsia"/>
          <w:color w:val="000000" w:themeColor="text1"/>
          <w:sz w:val="21"/>
          <w:szCs w:val="21"/>
        </w:rPr>
        <w:t>けになる</w:t>
      </w: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</w:rPr>
        <w:t>お子さまについて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6025"/>
      </w:tblGrid>
      <w:tr w:rsidR="008C381E" w:rsidRPr="006529E7" w14:paraId="4A101BAC" w14:textId="77777777" w:rsidTr="00742369">
        <w:trPr>
          <w:trHeight w:val="417"/>
        </w:trPr>
        <w:tc>
          <w:tcPr>
            <w:tcW w:w="2265" w:type="dxa"/>
          </w:tcPr>
          <w:p w14:paraId="679E8C9F" w14:textId="027F2BA2" w:rsidR="00742369" w:rsidRPr="006529E7" w:rsidRDefault="00742369" w:rsidP="00742369">
            <w:pPr>
              <w:spacing w:before="240"/>
              <w:jc w:val="distribute"/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  <w:r w:rsidRPr="002C23FB">
              <w:rPr>
                <w:rFonts w:ascii="UD Digi Kyokasho NK-R" w:eastAsia="UD Digi Kyokasho NK-R" w:hint="eastAsia"/>
                <w:color w:val="000000" w:themeColor="text1"/>
                <w:spacing w:val="157"/>
                <w:sz w:val="21"/>
                <w:szCs w:val="21"/>
                <w:fitText w:val="1680" w:id="-599003904"/>
              </w:rPr>
              <w:t>託児利用</w:t>
            </w:r>
            <w:r w:rsidRPr="002C23FB">
              <w:rPr>
                <w:rFonts w:ascii="UD Digi Kyokasho NK-R" w:eastAsia="UD Digi Kyokasho NK-R" w:hint="eastAsia"/>
                <w:color w:val="000000" w:themeColor="text1"/>
                <w:spacing w:val="2"/>
                <w:sz w:val="21"/>
                <w:szCs w:val="21"/>
                <w:fitText w:val="1680" w:id="-599003904"/>
              </w:rPr>
              <w:t>日</w:t>
            </w:r>
          </w:p>
        </w:tc>
        <w:tc>
          <w:tcPr>
            <w:tcW w:w="6025" w:type="dxa"/>
          </w:tcPr>
          <w:p w14:paraId="4885A4CD" w14:textId="4BB22531" w:rsidR="00742369" w:rsidRPr="006529E7" w:rsidRDefault="00742369" w:rsidP="00742369">
            <w:pPr>
              <w:pStyle w:val="Web"/>
              <w:spacing w:before="240" w:beforeAutospacing="0"/>
              <w:ind w:firstLineChars="650" w:firstLine="1365"/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  <w:r w:rsidRPr="006529E7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</w:rPr>
              <w:t>年　　　　　　　　月　　　　　　　　日　　　　　　　　　曜日</w:t>
            </w:r>
          </w:p>
        </w:tc>
      </w:tr>
      <w:tr w:rsidR="008C381E" w:rsidRPr="006529E7" w14:paraId="6607FE5E" w14:textId="77777777" w:rsidTr="00742369">
        <w:trPr>
          <w:trHeight w:val="408"/>
        </w:trPr>
        <w:tc>
          <w:tcPr>
            <w:tcW w:w="2265" w:type="dxa"/>
            <w:tcBorders>
              <w:bottom w:val="single" w:sz="4" w:space="0" w:color="auto"/>
            </w:tcBorders>
          </w:tcPr>
          <w:p w14:paraId="67026F19" w14:textId="0C6765DB" w:rsidR="00742369" w:rsidRPr="006529E7" w:rsidRDefault="00742369" w:rsidP="00742369">
            <w:pPr>
              <w:spacing w:before="240"/>
              <w:jc w:val="distribute"/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  <w:r w:rsidRPr="002C23FB">
              <w:rPr>
                <w:rFonts w:ascii="UD Digi Kyokasho NK-R" w:eastAsia="UD Digi Kyokasho NK-R" w:hint="eastAsia"/>
                <w:color w:val="000000" w:themeColor="text1"/>
                <w:spacing w:val="157"/>
                <w:sz w:val="21"/>
                <w:szCs w:val="21"/>
                <w:fitText w:val="1680" w:id="-599003903"/>
              </w:rPr>
              <w:t>利用時間</w:t>
            </w:r>
            <w:r w:rsidR="00471E63" w:rsidRPr="002C23FB">
              <w:rPr>
                <w:rFonts w:ascii="UD Digi Kyokasho NK-R" w:eastAsia="UD Digi Kyokasho NK-R" w:hint="eastAsia"/>
                <w:color w:val="000000" w:themeColor="text1"/>
                <w:spacing w:val="2"/>
                <w:sz w:val="21"/>
                <w:szCs w:val="21"/>
                <w:fitText w:val="1680" w:id="-599003903"/>
              </w:rPr>
              <w:t>帯</w:t>
            </w:r>
          </w:p>
        </w:tc>
        <w:tc>
          <w:tcPr>
            <w:tcW w:w="6025" w:type="dxa"/>
          </w:tcPr>
          <w:p w14:paraId="636CF536" w14:textId="51E59DE2" w:rsidR="00742369" w:rsidRPr="006529E7" w:rsidRDefault="00F36CE1" w:rsidP="00F36CE1">
            <w:pPr>
              <w:pStyle w:val="Web"/>
              <w:spacing w:before="240" w:beforeAutospacing="0"/>
              <w:jc w:val="center"/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  <w:r w:rsidRPr="006529E7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</w:rPr>
              <w:t>：　　　　　 　　　　〜　　　　　　　　　 　　：</w:t>
            </w:r>
          </w:p>
        </w:tc>
      </w:tr>
      <w:tr w:rsidR="008C381E" w:rsidRPr="006529E7" w14:paraId="6895301F" w14:textId="77777777" w:rsidTr="00471E63">
        <w:trPr>
          <w:trHeight w:val="696"/>
        </w:trPr>
        <w:tc>
          <w:tcPr>
            <w:tcW w:w="2265" w:type="dxa"/>
            <w:tcBorders>
              <w:bottom w:val="nil"/>
            </w:tcBorders>
          </w:tcPr>
          <w:p w14:paraId="5BB64F9D" w14:textId="2553D294" w:rsidR="00637312" w:rsidRPr="006529E7" w:rsidRDefault="00637312" w:rsidP="002C23FB">
            <w:pPr>
              <w:spacing w:before="240"/>
              <w:jc w:val="center"/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  <w:r w:rsidRPr="002C23FB">
              <w:rPr>
                <w:rFonts w:ascii="UD Digi Kyokasho NK-R" w:eastAsia="UD Digi Kyokasho NK-R" w:hint="eastAsia"/>
                <w:color w:val="000000" w:themeColor="text1"/>
                <w:spacing w:val="181"/>
                <w:sz w:val="21"/>
                <w:szCs w:val="21"/>
                <w:fitText w:val="1680" w:id="-599003902"/>
              </w:rPr>
              <w:t>お子さま</w:t>
            </w:r>
            <w:r w:rsidRPr="002C23FB">
              <w:rPr>
                <w:rFonts w:ascii="UD Digi Kyokasho NK-R" w:eastAsia="UD Digi Kyokasho NK-R" w:hint="eastAsia"/>
                <w:color w:val="000000" w:themeColor="text1"/>
                <w:spacing w:val="1"/>
                <w:sz w:val="21"/>
                <w:szCs w:val="21"/>
                <w:fitText w:val="1680" w:id="-599003902"/>
              </w:rPr>
              <w:t>①</w:t>
            </w:r>
          </w:p>
        </w:tc>
        <w:tc>
          <w:tcPr>
            <w:tcW w:w="6025" w:type="dxa"/>
          </w:tcPr>
          <w:p w14:paraId="7C191059" w14:textId="63169E65" w:rsidR="00637312" w:rsidRPr="006529E7" w:rsidRDefault="00262C03" w:rsidP="00637312">
            <w:pPr>
              <w:pStyle w:val="Web"/>
              <w:spacing w:before="240" w:beforeAutospacing="0"/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  <w:r w:rsidRPr="006529E7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</w:rPr>
              <w:t>おなまえ</w:t>
            </w:r>
            <w:r w:rsidR="00637312" w:rsidRPr="006529E7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</w:rPr>
              <w:t>：</w:t>
            </w:r>
          </w:p>
        </w:tc>
      </w:tr>
      <w:tr w:rsidR="008C381E" w:rsidRPr="006529E7" w14:paraId="11B5952E" w14:textId="77777777" w:rsidTr="00471E63">
        <w:trPr>
          <w:trHeight w:val="692"/>
        </w:trPr>
        <w:tc>
          <w:tcPr>
            <w:tcW w:w="2265" w:type="dxa"/>
            <w:tcBorders>
              <w:top w:val="nil"/>
              <w:bottom w:val="nil"/>
            </w:tcBorders>
          </w:tcPr>
          <w:p w14:paraId="458DDDF5" w14:textId="77777777" w:rsidR="00637312" w:rsidRPr="006529E7" w:rsidRDefault="00637312" w:rsidP="00637312">
            <w:pPr>
              <w:spacing w:before="240"/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</w:p>
        </w:tc>
        <w:tc>
          <w:tcPr>
            <w:tcW w:w="6025" w:type="dxa"/>
          </w:tcPr>
          <w:p w14:paraId="6E88D08D" w14:textId="0C4E5A52" w:rsidR="00637312" w:rsidRPr="006529E7" w:rsidRDefault="00637312" w:rsidP="00637312">
            <w:pPr>
              <w:pStyle w:val="Web"/>
              <w:spacing w:before="240" w:beforeAutospacing="0"/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  <w:r w:rsidRPr="006529E7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</w:rPr>
              <w:t>生年月日：　　　　年　　 　月　　　　日生まれ</w:t>
            </w:r>
            <w:r w:rsidR="00471E63" w:rsidRPr="006529E7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</w:rPr>
              <w:t xml:space="preserve">   （   </w:t>
            </w:r>
            <w:r w:rsidRPr="006529E7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</w:rPr>
              <w:t xml:space="preserve">　</w:t>
            </w:r>
            <w:r w:rsidR="00471E63" w:rsidRPr="006529E7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</w:rPr>
              <w:t xml:space="preserve">  </w:t>
            </w:r>
            <w:r w:rsidRPr="006529E7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</w:rPr>
              <w:t xml:space="preserve">　　歳　　　</w:t>
            </w:r>
            <w:r w:rsidR="00471E63" w:rsidRPr="006529E7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</w:rPr>
              <w:t xml:space="preserve">  </w:t>
            </w:r>
            <w:r w:rsidRPr="006529E7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</w:rPr>
              <w:t xml:space="preserve">　</w:t>
            </w:r>
            <w:proofErr w:type="gramStart"/>
            <w:r w:rsidRPr="006529E7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</w:rPr>
              <w:t>ヶ</w:t>
            </w:r>
            <w:proofErr w:type="gramEnd"/>
            <w:r w:rsidRPr="006529E7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</w:rPr>
              <w:t>月</w:t>
            </w:r>
            <w:r w:rsidR="00471E63" w:rsidRPr="006529E7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8C381E" w:rsidRPr="006529E7" w14:paraId="575D9B0E" w14:textId="77777777" w:rsidTr="00471E63">
        <w:trPr>
          <w:trHeight w:val="1269"/>
        </w:trPr>
        <w:tc>
          <w:tcPr>
            <w:tcW w:w="2265" w:type="dxa"/>
            <w:tcBorders>
              <w:top w:val="nil"/>
              <w:bottom w:val="nil"/>
            </w:tcBorders>
          </w:tcPr>
          <w:p w14:paraId="1ECBBE4A" w14:textId="77777777" w:rsidR="00637312" w:rsidRPr="006529E7" w:rsidRDefault="00637312" w:rsidP="00637312">
            <w:pPr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</w:p>
        </w:tc>
        <w:tc>
          <w:tcPr>
            <w:tcW w:w="6025" w:type="dxa"/>
          </w:tcPr>
          <w:p w14:paraId="63A4C9BE" w14:textId="77777777" w:rsidR="00637312" w:rsidRPr="006529E7" w:rsidRDefault="00637312" w:rsidP="00637312">
            <w:pPr>
              <w:pStyle w:val="Web"/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  <w:r w:rsidRPr="002C23FB">
              <w:rPr>
                <w:rFonts w:ascii="UD Digi Kyokasho NK-R" w:eastAsia="UD Digi Kyokasho NK-R" w:hint="eastAsia"/>
                <w:color w:val="000000" w:themeColor="text1"/>
                <w:sz w:val="20"/>
                <w:szCs w:val="20"/>
              </w:rPr>
              <w:t>過ごし方のご希望</w:t>
            </w:r>
            <w:r w:rsidRPr="006529E7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</w:rPr>
              <w:t>：</w:t>
            </w:r>
          </w:p>
          <w:p w14:paraId="094FD9A7" w14:textId="77777777" w:rsidR="00637312" w:rsidRPr="006529E7" w:rsidRDefault="00637312" w:rsidP="00637312">
            <w:pPr>
              <w:pStyle w:val="Web"/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</w:p>
        </w:tc>
      </w:tr>
      <w:tr w:rsidR="008C381E" w:rsidRPr="006529E7" w14:paraId="2A8B881F" w14:textId="77777777" w:rsidTr="00637312">
        <w:trPr>
          <w:trHeight w:val="649"/>
        </w:trPr>
        <w:tc>
          <w:tcPr>
            <w:tcW w:w="2265" w:type="dxa"/>
            <w:tcBorders>
              <w:top w:val="nil"/>
              <w:bottom w:val="single" w:sz="4" w:space="0" w:color="000000" w:themeColor="text1"/>
            </w:tcBorders>
          </w:tcPr>
          <w:p w14:paraId="3E6416F7" w14:textId="77777777" w:rsidR="00637312" w:rsidRPr="006529E7" w:rsidRDefault="00637312" w:rsidP="00637312">
            <w:pPr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</w:p>
        </w:tc>
        <w:tc>
          <w:tcPr>
            <w:tcW w:w="6025" w:type="dxa"/>
          </w:tcPr>
          <w:p w14:paraId="20D1C551" w14:textId="773A89EB" w:rsidR="00637312" w:rsidRPr="006529E7" w:rsidRDefault="00637312" w:rsidP="00637312">
            <w:pPr>
              <w:pStyle w:val="Web"/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  <w:r w:rsidRPr="006529E7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</w:rPr>
              <w:t>特記事項：</w:t>
            </w:r>
            <w:r w:rsidRPr="006529E7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</w:rPr>
              <w:br/>
            </w:r>
          </w:p>
        </w:tc>
      </w:tr>
      <w:tr w:rsidR="008C381E" w:rsidRPr="006529E7" w14:paraId="37FD7B06" w14:textId="77777777" w:rsidTr="00637312">
        <w:trPr>
          <w:trHeight w:val="649"/>
        </w:trPr>
        <w:tc>
          <w:tcPr>
            <w:tcW w:w="2265" w:type="dxa"/>
            <w:tcBorders>
              <w:top w:val="single" w:sz="4" w:space="0" w:color="000000" w:themeColor="text1"/>
              <w:bottom w:val="nil"/>
            </w:tcBorders>
          </w:tcPr>
          <w:p w14:paraId="7A5CDD52" w14:textId="72265138" w:rsidR="00637312" w:rsidRPr="006529E7" w:rsidRDefault="00637312" w:rsidP="002C23FB">
            <w:pPr>
              <w:spacing w:before="240"/>
              <w:jc w:val="center"/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  <w:r w:rsidRPr="002C23FB">
              <w:rPr>
                <w:rFonts w:ascii="UD Digi Kyokasho NK-R" w:eastAsia="UD Digi Kyokasho NK-R" w:hint="eastAsia"/>
                <w:color w:val="000000" w:themeColor="text1"/>
                <w:spacing w:val="181"/>
                <w:sz w:val="21"/>
                <w:szCs w:val="21"/>
                <w:fitText w:val="1680" w:id="-599003901"/>
              </w:rPr>
              <w:t>お子さま</w:t>
            </w:r>
            <w:r w:rsidRPr="002C23FB">
              <w:rPr>
                <w:rFonts w:ascii="UD Digi Kyokasho NK-R" w:eastAsia="UD Digi Kyokasho NK-R" w:hint="eastAsia"/>
                <w:color w:val="000000" w:themeColor="text1"/>
                <w:spacing w:val="1"/>
                <w:sz w:val="21"/>
                <w:szCs w:val="21"/>
                <w:fitText w:val="1680" w:id="-599003901"/>
              </w:rPr>
              <w:t>②</w:t>
            </w:r>
          </w:p>
        </w:tc>
        <w:tc>
          <w:tcPr>
            <w:tcW w:w="6025" w:type="dxa"/>
          </w:tcPr>
          <w:p w14:paraId="57A38A4C" w14:textId="5E88CDBF" w:rsidR="00637312" w:rsidRPr="006529E7" w:rsidRDefault="00262C03" w:rsidP="00637312">
            <w:pPr>
              <w:pStyle w:val="Web"/>
              <w:spacing w:before="240" w:beforeAutospacing="0"/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  <w:r w:rsidRPr="006529E7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</w:rPr>
              <w:t>おなまえ</w:t>
            </w:r>
            <w:r w:rsidR="00637312" w:rsidRPr="006529E7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</w:rPr>
              <w:t>：</w:t>
            </w:r>
          </w:p>
        </w:tc>
      </w:tr>
      <w:tr w:rsidR="008C381E" w:rsidRPr="006529E7" w14:paraId="0AE23399" w14:textId="77777777" w:rsidTr="00637312">
        <w:trPr>
          <w:trHeight w:val="649"/>
        </w:trPr>
        <w:tc>
          <w:tcPr>
            <w:tcW w:w="2265" w:type="dxa"/>
            <w:tcBorders>
              <w:top w:val="nil"/>
              <w:bottom w:val="nil"/>
            </w:tcBorders>
          </w:tcPr>
          <w:p w14:paraId="100AD9E8" w14:textId="77777777" w:rsidR="00637312" w:rsidRPr="006529E7" w:rsidRDefault="00637312" w:rsidP="00637312">
            <w:pPr>
              <w:spacing w:before="240"/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</w:p>
        </w:tc>
        <w:tc>
          <w:tcPr>
            <w:tcW w:w="6025" w:type="dxa"/>
            <w:tcBorders>
              <w:top w:val="single" w:sz="4" w:space="0" w:color="000000" w:themeColor="text1"/>
            </w:tcBorders>
          </w:tcPr>
          <w:p w14:paraId="0B565AB3" w14:textId="05314E62" w:rsidR="00637312" w:rsidRPr="006529E7" w:rsidRDefault="00471E63" w:rsidP="00637312">
            <w:pPr>
              <w:pStyle w:val="Web"/>
              <w:spacing w:before="240" w:beforeAutospacing="0"/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  <w:r w:rsidRPr="006529E7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</w:rPr>
              <w:t xml:space="preserve">生年月日：　　　　年　　 　月　　　　日生まれ   （   　  　　歳　　　  　</w:t>
            </w:r>
            <w:proofErr w:type="gramStart"/>
            <w:r w:rsidRPr="006529E7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</w:rPr>
              <w:t>ヶ</w:t>
            </w:r>
            <w:proofErr w:type="gramEnd"/>
            <w:r w:rsidRPr="006529E7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</w:rPr>
              <w:t>月）</w:t>
            </w:r>
          </w:p>
        </w:tc>
      </w:tr>
      <w:tr w:rsidR="008C381E" w:rsidRPr="006529E7" w14:paraId="3161C57B" w14:textId="77777777" w:rsidTr="006529E7">
        <w:trPr>
          <w:trHeight w:val="1303"/>
        </w:trPr>
        <w:tc>
          <w:tcPr>
            <w:tcW w:w="2265" w:type="dxa"/>
            <w:tcBorders>
              <w:top w:val="nil"/>
              <w:bottom w:val="nil"/>
            </w:tcBorders>
          </w:tcPr>
          <w:p w14:paraId="6A2C67AB" w14:textId="77777777" w:rsidR="00637312" w:rsidRPr="006529E7" w:rsidRDefault="00637312" w:rsidP="00637312">
            <w:pPr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</w:p>
        </w:tc>
        <w:tc>
          <w:tcPr>
            <w:tcW w:w="6025" w:type="dxa"/>
          </w:tcPr>
          <w:p w14:paraId="449208A0" w14:textId="3DF83BE6" w:rsidR="006529E7" w:rsidRPr="006529E7" w:rsidRDefault="00637312" w:rsidP="006529E7">
            <w:pPr>
              <w:pStyle w:val="Web"/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  <w:r w:rsidRPr="002C23FB">
              <w:rPr>
                <w:rFonts w:ascii="UD Digi Kyokasho NK-R" w:eastAsia="UD Digi Kyokasho NK-R" w:hint="eastAsia"/>
                <w:color w:val="000000" w:themeColor="text1"/>
                <w:sz w:val="20"/>
                <w:szCs w:val="20"/>
              </w:rPr>
              <w:t>過ごし方のご希望</w:t>
            </w:r>
            <w:r w:rsidRPr="006529E7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</w:rPr>
              <w:t>：</w:t>
            </w:r>
          </w:p>
        </w:tc>
      </w:tr>
      <w:tr w:rsidR="00637312" w:rsidRPr="006529E7" w14:paraId="4B0F632A" w14:textId="77777777" w:rsidTr="006529E7">
        <w:trPr>
          <w:trHeight w:val="274"/>
        </w:trPr>
        <w:tc>
          <w:tcPr>
            <w:tcW w:w="2265" w:type="dxa"/>
            <w:tcBorders>
              <w:top w:val="nil"/>
            </w:tcBorders>
          </w:tcPr>
          <w:p w14:paraId="71B566FB" w14:textId="77777777" w:rsidR="00637312" w:rsidRPr="006529E7" w:rsidRDefault="00637312" w:rsidP="00637312">
            <w:pPr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</w:p>
        </w:tc>
        <w:tc>
          <w:tcPr>
            <w:tcW w:w="6025" w:type="dxa"/>
          </w:tcPr>
          <w:p w14:paraId="573C9AE7" w14:textId="78C44A8B" w:rsidR="00637312" w:rsidRPr="006529E7" w:rsidRDefault="00637312" w:rsidP="00637312">
            <w:pPr>
              <w:pStyle w:val="Web"/>
              <w:rPr>
                <w:rFonts w:ascii="UD Digi Kyokasho NK-R" w:eastAsia="UD Digi Kyokasho NK-R"/>
                <w:color w:val="000000" w:themeColor="text1"/>
                <w:sz w:val="21"/>
                <w:szCs w:val="21"/>
              </w:rPr>
            </w:pPr>
            <w:r w:rsidRPr="006529E7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</w:rPr>
              <w:t>特記事項：</w:t>
            </w:r>
            <w:r w:rsidRPr="006529E7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</w:rPr>
              <w:br/>
            </w:r>
          </w:p>
        </w:tc>
      </w:tr>
    </w:tbl>
    <w:p w14:paraId="11B0F5F2" w14:textId="77777777" w:rsidR="002C23FB" w:rsidRDefault="002C23FB" w:rsidP="00D272D5">
      <w:pPr>
        <w:pStyle w:val="a0"/>
        <w:numPr>
          <w:ilvl w:val="0"/>
          <w:numId w:val="0"/>
        </w:numPr>
        <w:jc w:val="both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  <w:r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  <w:lastRenderedPageBreak/>
        <w:t>3.</w:t>
      </w:r>
      <w:r w:rsidR="00D272D5"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今回の</w:t>
      </w:r>
      <w:r w:rsidR="00E6108E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ご</w:t>
      </w:r>
      <w:r w:rsidR="00D272D5"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利用</w:t>
      </w:r>
      <w:r w:rsidR="002A5219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理由</w:t>
      </w:r>
      <w:r w:rsidR="00F20E28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を記載ください。</w:t>
      </w:r>
    </w:p>
    <w:p w14:paraId="4E2B180F" w14:textId="6764CBD7" w:rsidR="002A5219" w:rsidRPr="002C23FB" w:rsidRDefault="002C23FB" w:rsidP="00D272D5">
      <w:pPr>
        <w:pStyle w:val="a0"/>
        <w:numPr>
          <w:ilvl w:val="0"/>
          <w:numId w:val="0"/>
        </w:numPr>
        <w:jc w:val="both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  <w:r w:rsidRPr="002C23FB">
        <w:rPr>
          <w:rFonts w:ascii="ＭＳ 明朝" w:eastAsia="ＭＳ 明朝" w:hAnsi="ＭＳ 明朝" w:cs="ＭＳ 明朝" w:hint="eastAsia"/>
          <w:color w:val="000000" w:themeColor="text1"/>
          <w:sz w:val="40"/>
          <w:szCs w:val="40"/>
          <w:lang w:eastAsia="ja-JP"/>
        </w:rPr>
        <w:t>（</w:t>
      </w:r>
      <w:r w:rsidR="001766A9" w:rsidRPr="002C23FB">
        <w:rPr>
          <w:rFonts w:ascii="ＭＳ 明朝" w:eastAsia="ＭＳ 明朝" w:hAnsi="ＭＳ 明朝" w:cs="ＭＳ 明朝" w:hint="eastAsia"/>
          <w:color w:val="000000" w:themeColor="text1"/>
          <w:sz w:val="40"/>
          <w:szCs w:val="40"/>
          <w:lang w:eastAsia="ja-JP"/>
        </w:rPr>
        <w:t xml:space="preserve">　　</w:t>
      </w:r>
      <w:r w:rsidR="001766A9">
        <w:rPr>
          <w:rFonts w:ascii="ＭＳ 明朝" w:eastAsia="ＭＳ 明朝" w:hAnsi="ＭＳ 明朝" w:cs="ＭＳ 明朝" w:hint="eastAsia"/>
          <w:color w:val="000000" w:themeColor="text1"/>
          <w:sz w:val="32"/>
          <w:szCs w:val="32"/>
          <w:lang w:eastAsia="ja-JP"/>
        </w:rPr>
        <w:t xml:space="preserve">　　　　　　　　　　　　　　　　　　　</w:t>
      </w:r>
      <w:r w:rsidR="001766A9">
        <w:rPr>
          <w:rFonts w:ascii="ＭＳ 明朝" w:eastAsia="ＭＳ 明朝" w:hAnsi="ＭＳ 明朝" w:cs="ＭＳ 明朝"/>
          <w:color w:val="000000" w:themeColor="text1"/>
          <w:sz w:val="32"/>
          <w:szCs w:val="32"/>
          <w:lang w:eastAsia="ja-JP"/>
        </w:rPr>
        <w:t xml:space="preserve"> </w:t>
      </w:r>
      <w:r w:rsidR="00E6108E">
        <w:rPr>
          <w:rFonts w:ascii="ＭＳ 明朝" w:eastAsia="ＭＳ 明朝" w:hAnsi="ＭＳ 明朝" w:cs="ＭＳ 明朝"/>
          <w:color w:val="000000" w:themeColor="text1"/>
          <w:sz w:val="32"/>
          <w:szCs w:val="32"/>
          <w:lang w:eastAsia="ja-JP"/>
        </w:rPr>
        <w:t xml:space="preserve"> </w:t>
      </w:r>
      <w:r w:rsidR="00E6108E" w:rsidRPr="002C23FB">
        <w:rPr>
          <w:rFonts w:ascii="ＭＳ 明朝" w:eastAsia="ＭＳ 明朝" w:hAnsi="ＭＳ 明朝" w:cs="ＭＳ 明朝"/>
          <w:color w:val="000000" w:themeColor="text1"/>
          <w:sz w:val="44"/>
          <w:szCs w:val="44"/>
          <w:lang w:eastAsia="ja-JP"/>
        </w:rPr>
        <w:t xml:space="preserve"> </w:t>
      </w:r>
      <w:r w:rsidR="001766A9" w:rsidRPr="002C23FB">
        <w:rPr>
          <w:rFonts w:ascii="ＭＳ 明朝" w:eastAsia="ＭＳ 明朝" w:hAnsi="ＭＳ 明朝" w:cs="ＭＳ 明朝" w:hint="eastAsia"/>
          <w:color w:val="000000" w:themeColor="text1"/>
          <w:sz w:val="44"/>
          <w:szCs w:val="44"/>
          <w:lang w:eastAsia="ja-JP"/>
        </w:rPr>
        <w:t>）</w:t>
      </w:r>
    </w:p>
    <w:p w14:paraId="46239EE5" w14:textId="7CE7F2B2" w:rsidR="002A5219" w:rsidRPr="001766A9" w:rsidRDefault="002A5219" w:rsidP="002C23FB">
      <w:pPr>
        <w:pStyle w:val="a0"/>
        <w:numPr>
          <w:ilvl w:val="0"/>
          <w:numId w:val="0"/>
        </w:numPr>
        <w:ind w:leftChars="10" w:left="383" w:hangingChars="171" w:hanging="359"/>
        <w:jc w:val="both"/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</w:pPr>
    </w:p>
    <w:p w14:paraId="2922512A" w14:textId="20CE8940" w:rsidR="00D272D5" w:rsidRPr="006529E7" w:rsidRDefault="00D272D5" w:rsidP="00622CE9">
      <w:pPr>
        <w:pStyle w:val="a0"/>
        <w:numPr>
          <w:ilvl w:val="0"/>
          <w:numId w:val="0"/>
        </w:numPr>
        <w:ind w:leftChars="50" w:left="120" w:firstLineChars="50" w:firstLine="105"/>
        <w:jc w:val="both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【</w:t>
      </w:r>
      <w:r w:rsidR="008C381E"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ご</w:t>
      </w: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本人の業務</w:t>
      </w:r>
      <w:r w:rsidR="001F353A"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】</w:t>
      </w:r>
    </w:p>
    <w:p w14:paraId="24908AE8" w14:textId="4F276B8C" w:rsidR="00D272D5" w:rsidRPr="006529E7" w:rsidRDefault="00D272D5" w:rsidP="00622CE9">
      <w:pPr>
        <w:pStyle w:val="a0"/>
        <w:numPr>
          <w:ilvl w:val="0"/>
          <w:numId w:val="0"/>
        </w:numPr>
        <w:ind w:leftChars="50" w:left="120" w:firstLineChars="50" w:firstLine="105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□ 臨床業務　</w:t>
      </w:r>
      <w:r w:rsidR="001766A9" w:rsidRPr="001766A9">
        <w:rPr>
          <w:rFonts w:ascii="ＭＳ 明朝" w:eastAsia="ＭＳ 明朝" w:hAnsi="ＭＳ 明朝" w:cs="ＭＳ 明朝" w:hint="eastAsia"/>
          <w:color w:val="000000" w:themeColor="text1"/>
          <w:sz w:val="32"/>
          <w:szCs w:val="32"/>
          <w:lang w:eastAsia="ja-JP"/>
        </w:rPr>
        <w:t>（</w:t>
      </w:r>
      <w:r w:rsidR="001F353A"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勤務時間　　　　　</w:t>
      </w:r>
      <w:r w:rsidR="00CC6AAD"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　　</w:t>
      </w:r>
      <w:r w:rsidR="001F353A"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　　：　　　　　　　～　　　　　　　　：　　　　　　</w:t>
      </w:r>
      <w:r w:rsidR="001766A9">
        <w:rPr>
          <w:rFonts w:ascii="ＭＳ 明朝" w:eastAsia="ＭＳ 明朝" w:hAnsi="ＭＳ 明朝" w:cs="ＭＳ 明朝" w:hint="eastAsia"/>
          <w:color w:val="000000" w:themeColor="text1"/>
          <w:sz w:val="32"/>
          <w:szCs w:val="32"/>
          <w:lang w:eastAsia="ja-JP"/>
        </w:rPr>
        <w:t>）</w:t>
      </w: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　</w:t>
      </w:r>
      <w:r w:rsidR="001766A9"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  <w:br/>
      </w:r>
      <w:r w:rsidR="001766A9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　　　　　　　　　　　</w:t>
      </w:r>
      <w:r w:rsidR="001766A9"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  <w:t xml:space="preserve"> </w:t>
      </w:r>
      <w:r w:rsidR="001766A9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　</w:t>
      </w:r>
      <w:r w:rsidR="001766A9" w:rsidRPr="001766A9">
        <w:rPr>
          <w:rFonts w:ascii="ＭＳ 明朝" w:eastAsia="ＭＳ 明朝" w:hAnsi="ＭＳ 明朝" w:cs="ＭＳ 明朝" w:hint="eastAsia"/>
          <w:color w:val="000000" w:themeColor="text1"/>
          <w:sz w:val="32"/>
          <w:szCs w:val="32"/>
          <w:lang w:eastAsia="ja-JP"/>
        </w:rPr>
        <w:t>（</w:t>
      </w:r>
      <w:r w:rsidR="001766A9" w:rsidRPr="001766A9">
        <w:rPr>
          <w:rFonts w:ascii="UD Digi Kyokasho NK-R" w:eastAsia="UD Digi Kyokasho NK-R" w:hAnsi="ＭＳ 明朝" w:cs="ＭＳ 明朝" w:hint="eastAsia"/>
          <w:color w:val="000000" w:themeColor="text1"/>
          <w:sz w:val="21"/>
          <w:szCs w:val="21"/>
          <w:lang w:eastAsia="ja-JP"/>
        </w:rPr>
        <w:t>就業</w:t>
      </w:r>
      <w:r w:rsidR="001766A9">
        <w:rPr>
          <w:rFonts w:ascii="UD Digi Kyokasho NK-R" w:eastAsia="UD Digi Kyokasho NK-R" w:hAnsi="ＭＳ 明朝" w:cs="ＭＳ 明朝" w:hint="eastAsia"/>
          <w:color w:val="000000" w:themeColor="text1"/>
          <w:sz w:val="21"/>
          <w:szCs w:val="21"/>
          <w:lang w:eastAsia="ja-JP"/>
        </w:rPr>
        <w:t>場所</w:t>
      </w:r>
      <w:r w:rsidR="001766A9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：</w:t>
      </w:r>
      <w:r w:rsidR="001766A9" w:rsidRPr="001766A9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　　　　　　　　　　　　　　　　　　　　</w:t>
      </w:r>
      <w:r w:rsidR="001766A9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　　　　　　　　　　　　　　　　　</w:t>
      </w:r>
      <w:r w:rsidR="001766A9"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  <w:t xml:space="preserve">  </w:t>
      </w:r>
      <w:r w:rsidR="001766A9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　　　　　　　　　　　　</w:t>
      </w:r>
      <w:r w:rsidR="001766A9">
        <w:rPr>
          <w:rFonts w:ascii="ＭＳ 明朝" w:eastAsia="ＭＳ 明朝" w:hAnsi="ＭＳ 明朝" w:cs="ＭＳ 明朝" w:hint="eastAsia"/>
          <w:color w:val="000000" w:themeColor="text1"/>
          <w:sz w:val="32"/>
          <w:szCs w:val="32"/>
          <w:lang w:eastAsia="ja-JP"/>
        </w:rPr>
        <w:t>）</w:t>
      </w:r>
    </w:p>
    <w:p w14:paraId="582DA72B" w14:textId="182C36DE" w:rsidR="00D272D5" w:rsidRDefault="00D272D5" w:rsidP="00622CE9">
      <w:pPr>
        <w:pStyle w:val="a0"/>
        <w:numPr>
          <w:ilvl w:val="0"/>
          <w:numId w:val="0"/>
        </w:numPr>
        <w:ind w:leftChars="50" w:left="120" w:firstLineChars="50" w:firstLine="105"/>
        <w:jc w:val="both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□ その他の業務</w:t>
      </w:r>
    </w:p>
    <w:p w14:paraId="39313861" w14:textId="5B65138C" w:rsidR="001766A9" w:rsidRPr="001766A9" w:rsidRDefault="001766A9" w:rsidP="001766A9">
      <w:pPr>
        <w:pStyle w:val="a0"/>
        <w:numPr>
          <w:ilvl w:val="0"/>
          <w:numId w:val="0"/>
        </w:numPr>
        <w:ind w:leftChars="50" w:left="120" w:firstLineChars="450" w:firstLine="1440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  <w:r w:rsidRPr="001766A9">
        <w:rPr>
          <w:rFonts w:ascii="ＭＳ 明朝" w:eastAsia="ＭＳ 明朝" w:hAnsi="ＭＳ 明朝" w:cs="ＭＳ 明朝" w:hint="eastAsia"/>
          <w:color w:val="000000" w:themeColor="text1"/>
          <w:sz w:val="32"/>
          <w:szCs w:val="32"/>
          <w:lang w:eastAsia="ja-JP"/>
        </w:rPr>
        <w:t>（</w:t>
      </w:r>
      <w:r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詳細：　　　　　　　　　　　　　　　　　　　　　　</w:t>
      </w:r>
      <w:r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  <w:t xml:space="preserve">   </w:t>
      </w:r>
      <w:r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　　　　　　　　　　　　　　　　　　　　　　　　　　　　　</w:t>
      </w:r>
      <w:r>
        <w:rPr>
          <w:rFonts w:ascii="ＭＳ 明朝" w:eastAsia="ＭＳ 明朝" w:hAnsi="ＭＳ 明朝" w:cs="ＭＳ 明朝" w:hint="eastAsia"/>
          <w:color w:val="000000" w:themeColor="text1"/>
          <w:sz w:val="32"/>
          <w:szCs w:val="32"/>
          <w:lang w:eastAsia="ja-JP"/>
        </w:rPr>
        <w:t>）</w:t>
      </w:r>
    </w:p>
    <w:p w14:paraId="6A7301FF" w14:textId="54C73D10" w:rsidR="00D272D5" w:rsidRPr="006529E7" w:rsidRDefault="00D272D5" w:rsidP="00622CE9">
      <w:pPr>
        <w:pStyle w:val="a0"/>
        <w:numPr>
          <w:ilvl w:val="0"/>
          <w:numId w:val="0"/>
        </w:numPr>
        <w:ind w:leftChars="50" w:left="120" w:firstLineChars="50" w:firstLine="105"/>
        <w:jc w:val="both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□ 自己研鑽（国家資格</w:t>
      </w:r>
      <w:r w:rsidR="001F353A"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保持</w:t>
      </w: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、復職時研修、</w:t>
      </w:r>
      <w:r w:rsidR="001F353A"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学会参加、</w:t>
      </w: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業務に必要な研修受講</w:t>
      </w:r>
      <w:r w:rsidR="001766A9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等</w:t>
      </w: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）</w:t>
      </w:r>
    </w:p>
    <w:p w14:paraId="59208A9F" w14:textId="6C934A82" w:rsidR="00D272D5" w:rsidRPr="006529E7" w:rsidRDefault="001766A9" w:rsidP="00622CE9">
      <w:pPr>
        <w:pStyle w:val="a0"/>
        <w:numPr>
          <w:ilvl w:val="0"/>
          <w:numId w:val="0"/>
        </w:numPr>
        <w:ind w:leftChars="50" w:left="120" w:firstLineChars="150" w:firstLine="480"/>
        <w:jc w:val="both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  <w:r w:rsidRPr="001766A9">
        <w:rPr>
          <w:rFonts w:ascii="ＭＳ 明朝" w:eastAsia="ＭＳ 明朝" w:hAnsi="ＭＳ 明朝" w:cs="ＭＳ 明朝" w:hint="eastAsia"/>
          <w:color w:val="000000" w:themeColor="text1"/>
          <w:sz w:val="32"/>
          <w:szCs w:val="32"/>
          <w:lang w:eastAsia="ja-JP"/>
        </w:rPr>
        <w:t>（</w:t>
      </w:r>
      <w:r w:rsidR="00D272D5"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詳細：　　　　　　　　　　　　　　　　　　　　　　　　　　　　　　　　　　　　　　　　　　　　　　　　　　　　　　　　　　　　　</w:t>
      </w:r>
      <w:r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　</w:t>
      </w:r>
      <w:r>
        <w:rPr>
          <w:rFonts w:ascii="ＭＳ 明朝" w:eastAsia="ＭＳ 明朝" w:hAnsi="ＭＳ 明朝" w:cs="ＭＳ 明朝" w:hint="eastAsia"/>
          <w:color w:val="000000" w:themeColor="text1"/>
          <w:sz w:val="32"/>
          <w:szCs w:val="32"/>
          <w:lang w:eastAsia="ja-JP"/>
        </w:rPr>
        <w:t>）</w:t>
      </w:r>
    </w:p>
    <w:p w14:paraId="5072E0AF" w14:textId="700B2523" w:rsidR="00D272D5" w:rsidRPr="006529E7" w:rsidRDefault="00E6108E" w:rsidP="00622CE9">
      <w:pPr>
        <w:pStyle w:val="a0"/>
        <w:numPr>
          <w:ilvl w:val="0"/>
          <w:numId w:val="0"/>
        </w:numPr>
        <w:ind w:leftChars="50" w:left="120" w:firstLineChars="50" w:firstLine="105"/>
        <w:jc w:val="both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□ その他</w:t>
      </w:r>
      <w:r w:rsidRPr="001766A9">
        <w:rPr>
          <w:rFonts w:ascii="ＭＳ 明朝" w:eastAsia="ＭＳ 明朝" w:hAnsi="ＭＳ 明朝" w:cs="ＭＳ 明朝" w:hint="eastAsia"/>
          <w:color w:val="000000" w:themeColor="text1"/>
          <w:sz w:val="32"/>
          <w:szCs w:val="32"/>
          <w:lang w:eastAsia="ja-JP"/>
        </w:rPr>
        <w:t>（</w:t>
      </w: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詳細：　　　　　　　　　　　　　　　　　　　　　　　　　　　　　　　　　　　　　　　　　　</w:t>
      </w:r>
      <w:r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  <w:t xml:space="preserve">   </w:t>
      </w: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　　　　　　　　　　</w:t>
      </w:r>
      <w:r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  <w:t xml:space="preserve"> </w:t>
      </w: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　　</w:t>
      </w:r>
      <w:r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　</w:t>
      </w:r>
      <w:r>
        <w:rPr>
          <w:rFonts w:ascii="ＭＳ 明朝" w:eastAsia="ＭＳ 明朝" w:hAnsi="ＭＳ 明朝" w:cs="ＭＳ 明朝" w:hint="eastAsia"/>
          <w:color w:val="000000" w:themeColor="text1"/>
          <w:sz w:val="32"/>
          <w:szCs w:val="32"/>
          <w:lang w:eastAsia="ja-JP"/>
        </w:rPr>
        <w:t>）</w:t>
      </w:r>
      <w:r w:rsidR="00622CE9"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　　</w:t>
      </w:r>
    </w:p>
    <w:p w14:paraId="216E7BBA" w14:textId="769C91DE" w:rsidR="00E6108E" w:rsidRDefault="00E6108E" w:rsidP="00622CE9">
      <w:pPr>
        <w:pStyle w:val="a0"/>
        <w:numPr>
          <w:ilvl w:val="0"/>
          <w:numId w:val="0"/>
        </w:numPr>
        <w:ind w:firstLineChars="100" w:firstLine="210"/>
        <w:jc w:val="both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  <w:r w:rsidRPr="006529E7">
        <w:rPr>
          <w:rFonts w:ascii="UD Digi Kyokasho NK-R" w:eastAsia="UD Digi Kyokasho NK-R" w:hint="eastAsia"/>
          <w:noProof/>
          <w:color w:val="000000" w:themeColor="text1"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13453" wp14:editId="2BA7FF67">
                <wp:simplePos x="0" y="0"/>
                <wp:positionH relativeFrom="column">
                  <wp:posOffset>61595</wp:posOffset>
                </wp:positionH>
                <wp:positionV relativeFrom="paragraph">
                  <wp:posOffset>113377</wp:posOffset>
                </wp:positionV>
                <wp:extent cx="5076190" cy="0"/>
                <wp:effectExtent l="25400" t="25400" r="41910" b="76200"/>
                <wp:wrapNone/>
                <wp:docPr id="148504186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19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136E1D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85pt,8.95pt" to="404.55pt,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" strokecolor="#205867 [1608]" strokeweight=".5pt">
                <v:shadow on="t" color="black" opacity="24903f" origin=",.5" offset="0,.55556mm"/>
              </v:line>
            </w:pict>
          </mc:Fallback>
        </mc:AlternateContent>
      </w:r>
    </w:p>
    <w:p w14:paraId="62227B21" w14:textId="1E4A3F63" w:rsidR="00D272D5" w:rsidRPr="006529E7" w:rsidRDefault="00D272D5" w:rsidP="00622CE9">
      <w:pPr>
        <w:pStyle w:val="a0"/>
        <w:numPr>
          <w:ilvl w:val="0"/>
          <w:numId w:val="0"/>
        </w:numPr>
        <w:ind w:firstLineChars="100" w:firstLine="210"/>
        <w:jc w:val="both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【同居家族の</w:t>
      </w:r>
      <w:r w:rsidR="008C381E"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ご</w:t>
      </w: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事情】</w:t>
      </w:r>
    </w:p>
    <w:p w14:paraId="5E8107D6" w14:textId="56B9F9F5" w:rsidR="00D272D5" w:rsidRPr="006529E7" w:rsidRDefault="00D272D5" w:rsidP="00622CE9">
      <w:pPr>
        <w:pStyle w:val="a0"/>
        <w:numPr>
          <w:ilvl w:val="0"/>
          <w:numId w:val="0"/>
        </w:numPr>
        <w:ind w:leftChars="50" w:left="120" w:firstLineChars="50" w:firstLine="105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□ 同居家族の</w:t>
      </w:r>
      <w:r w:rsidR="001766A9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就業</w:t>
      </w: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 </w:t>
      </w:r>
      <w:r w:rsidR="001766A9" w:rsidRPr="001766A9">
        <w:rPr>
          <w:rFonts w:ascii="ＭＳ 明朝" w:eastAsia="ＭＳ 明朝" w:hAnsi="ＭＳ 明朝" w:cs="ＭＳ 明朝" w:hint="eastAsia"/>
          <w:color w:val="000000" w:themeColor="text1"/>
          <w:sz w:val="32"/>
          <w:szCs w:val="32"/>
          <w:lang w:eastAsia="ja-JP"/>
        </w:rPr>
        <w:t>（</w:t>
      </w:r>
      <w:r w:rsidR="001766A9"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勤務時間　　　　　　　　　：　　　　　　　～　　　　　　　　：　　　　　　</w:t>
      </w:r>
      <w:r w:rsidR="001766A9">
        <w:rPr>
          <w:rFonts w:ascii="ＭＳ 明朝" w:eastAsia="ＭＳ 明朝" w:hAnsi="ＭＳ 明朝" w:cs="ＭＳ 明朝" w:hint="eastAsia"/>
          <w:color w:val="000000" w:themeColor="text1"/>
          <w:sz w:val="32"/>
          <w:szCs w:val="32"/>
          <w:lang w:eastAsia="ja-JP"/>
        </w:rPr>
        <w:t>）</w:t>
      </w:r>
      <w:r w:rsidR="001766A9"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　</w:t>
      </w:r>
      <w:r w:rsidR="001766A9"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  <w:br/>
      </w:r>
      <w:r w:rsidR="001766A9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　　　　　　　　　　　</w:t>
      </w:r>
      <w:r w:rsidR="001766A9"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  <w:t xml:space="preserve"> </w:t>
      </w:r>
      <w:r w:rsidR="001766A9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　　　　　　</w:t>
      </w:r>
      <w:r w:rsidR="001766A9"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  <w:t xml:space="preserve"> </w:t>
      </w:r>
      <w:r w:rsidR="001766A9" w:rsidRPr="001766A9">
        <w:rPr>
          <w:rFonts w:ascii="ＭＳ 明朝" w:eastAsia="ＭＳ 明朝" w:hAnsi="ＭＳ 明朝" w:cs="ＭＳ 明朝" w:hint="eastAsia"/>
          <w:color w:val="000000" w:themeColor="text1"/>
          <w:sz w:val="32"/>
          <w:szCs w:val="32"/>
          <w:lang w:eastAsia="ja-JP"/>
        </w:rPr>
        <w:t>（</w:t>
      </w:r>
      <w:r w:rsidR="001766A9" w:rsidRPr="001766A9">
        <w:rPr>
          <w:rFonts w:ascii="UD Digi Kyokasho NK-R" w:eastAsia="UD Digi Kyokasho NK-R" w:hAnsi="ＭＳ 明朝" w:cs="ＭＳ 明朝" w:hint="eastAsia"/>
          <w:color w:val="000000" w:themeColor="text1"/>
          <w:sz w:val="21"/>
          <w:szCs w:val="21"/>
          <w:lang w:eastAsia="ja-JP"/>
        </w:rPr>
        <w:t>就業</w:t>
      </w:r>
      <w:r w:rsidR="001766A9">
        <w:rPr>
          <w:rFonts w:ascii="UD Digi Kyokasho NK-R" w:eastAsia="UD Digi Kyokasho NK-R" w:hAnsi="ＭＳ 明朝" w:cs="ＭＳ 明朝" w:hint="eastAsia"/>
          <w:color w:val="000000" w:themeColor="text1"/>
          <w:sz w:val="21"/>
          <w:szCs w:val="21"/>
          <w:lang w:eastAsia="ja-JP"/>
        </w:rPr>
        <w:t>場所</w:t>
      </w:r>
      <w:r w:rsidR="001766A9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：</w:t>
      </w:r>
      <w:r w:rsidR="001766A9" w:rsidRPr="001766A9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　　　　　　　　　　　　　　　　　　　　</w:t>
      </w:r>
      <w:r w:rsidR="001766A9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　　　　　　　　　　　　　</w:t>
      </w:r>
      <w:r w:rsidR="001766A9"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  <w:t xml:space="preserve"> </w:t>
      </w:r>
      <w:r w:rsidR="001766A9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　　　　　　　　</w:t>
      </w:r>
      <w:r w:rsidR="001766A9"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  <w:t xml:space="preserve"> </w:t>
      </w:r>
      <w:r w:rsidR="001766A9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　　</w:t>
      </w:r>
      <w:r w:rsidR="001766A9">
        <w:rPr>
          <w:rFonts w:ascii="ＭＳ 明朝" w:eastAsia="ＭＳ 明朝" w:hAnsi="ＭＳ 明朝" w:cs="ＭＳ 明朝" w:hint="eastAsia"/>
          <w:color w:val="000000" w:themeColor="text1"/>
          <w:sz w:val="32"/>
          <w:szCs w:val="32"/>
          <w:lang w:eastAsia="ja-JP"/>
        </w:rPr>
        <w:t>）</w:t>
      </w:r>
    </w:p>
    <w:p w14:paraId="16A216FB" w14:textId="77777777" w:rsidR="00F20E28" w:rsidRDefault="00D272D5" w:rsidP="00622CE9">
      <w:pPr>
        <w:pStyle w:val="a0"/>
        <w:numPr>
          <w:ilvl w:val="0"/>
          <w:numId w:val="0"/>
        </w:numPr>
        <w:ind w:leftChars="50" w:left="120" w:firstLineChars="50" w:firstLine="105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□ 同居家族の傷病・入院</w:t>
      </w:r>
      <w:r w:rsidR="001F353A"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・通院</w:t>
      </w: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等</w:t>
      </w:r>
    </w:p>
    <w:p w14:paraId="015FE847" w14:textId="77777777" w:rsidR="00E6108E" w:rsidRPr="006529E7" w:rsidRDefault="00E6108E" w:rsidP="00E6108E">
      <w:pPr>
        <w:pStyle w:val="a0"/>
        <w:numPr>
          <w:ilvl w:val="0"/>
          <w:numId w:val="0"/>
        </w:numPr>
        <w:ind w:leftChars="50" w:left="120" w:firstLineChars="150" w:firstLine="480"/>
        <w:jc w:val="both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  <w:r w:rsidRPr="001766A9">
        <w:rPr>
          <w:rFonts w:ascii="ＭＳ 明朝" w:eastAsia="ＭＳ 明朝" w:hAnsi="ＭＳ 明朝" w:cs="ＭＳ 明朝" w:hint="eastAsia"/>
          <w:color w:val="000000" w:themeColor="text1"/>
          <w:sz w:val="32"/>
          <w:szCs w:val="32"/>
          <w:lang w:eastAsia="ja-JP"/>
        </w:rPr>
        <w:t>（</w:t>
      </w: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詳細：　　　　　　　　　　　　　　　　　　　　　　　　　　　　　　　　　　　　　　　　　　　　　　　　　　　　　　　　　　　　　</w:t>
      </w:r>
      <w:r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　</w:t>
      </w:r>
      <w:r>
        <w:rPr>
          <w:rFonts w:ascii="ＭＳ 明朝" w:eastAsia="ＭＳ 明朝" w:hAnsi="ＭＳ 明朝" w:cs="ＭＳ 明朝" w:hint="eastAsia"/>
          <w:color w:val="000000" w:themeColor="text1"/>
          <w:sz w:val="32"/>
          <w:szCs w:val="32"/>
          <w:lang w:eastAsia="ja-JP"/>
        </w:rPr>
        <w:t>）</w:t>
      </w:r>
    </w:p>
    <w:p w14:paraId="125D555C" w14:textId="0BCA9103" w:rsidR="00E6108E" w:rsidRDefault="00E6108E" w:rsidP="00E6108E">
      <w:pPr>
        <w:pStyle w:val="a0"/>
        <w:numPr>
          <w:ilvl w:val="0"/>
          <w:numId w:val="0"/>
        </w:numPr>
        <w:ind w:leftChars="50" w:left="120" w:firstLineChars="50" w:firstLine="105"/>
        <w:jc w:val="both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□ 同居家族の</w:t>
      </w:r>
      <w:r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自己研鑽、</w:t>
      </w: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研修受講</w:t>
      </w:r>
      <w:r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等（趣味等の任意性の高いものは対象外です</w:t>
      </w: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）</w:t>
      </w:r>
    </w:p>
    <w:p w14:paraId="307C7C81" w14:textId="67C41543" w:rsidR="00E6108E" w:rsidRDefault="00E6108E" w:rsidP="00E6108E">
      <w:pPr>
        <w:pStyle w:val="a0"/>
        <w:numPr>
          <w:ilvl w:val="0"/>
          <w:numId w:val="0"/>
        </w:numPr>
        <w:ind w:leftChars="50" w:left="120" w:firstLineChars="150" w:firstLine="480"/>
        <w:jc w:val="both"/>
        <w:rPr>
          <w:rFonts w:ascii="ＭＳ 明朝" w:eastAsia="ＭＳ 明朝" w:hAnsi="ＭＳ 明朝" w:cs="ＭＳ 明朝"/>
          <w:color w:val="000000" w:themeColor="text1"/>
          <w:sz w:val="32"/>
          <w:szCs w:val="32"/>
          <w:lang w:eastAsia="ja-JP"/>
        </w:rPr>
      </w:pPr>
      <w:r w:rsidRPr="001766A9">
        <w:rPr>
          <w:rFonts w:ascii="ＭＳ 明朝" w:eastAsia="ＭＳ 明朝" w:hAnsi="ＭＳ 明朝" w:cs="ＭＳ 明朝" w:hint="eastAsia"/>
          <w:color w:val="000000" w:themeColor="text1"/>
          <w:sz w:val="32"/>
          <w:szCs w:val="32"/>
          <w:lang w:eastAsia="ja-JP"/>
        </w:rPr>
        <w:t>（</w:t>
      </w: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詳細：　　　　　　　　　　　　　　　　　　　　　　　　　　　　　　　　　　　　　　　　　　　　　　　　　　　　　　　　　　　　　</w:t>
      </w:r>
      <w:r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　</w:t>
      </w:r>
      <w:r>
        <w:rPr>
          <w:rFonts w:ascii="ＭＳ 明朝" w:eastAsia="ＭＳ 明朝" w:hAnsi="ＭＳ 明朝" w:cs="ＭＳ 明朝" w:hint="eastAsia"/>
          <w:color w:val="000000" w:themeColor="text1"/>
          <w:sz w:val="32"/>
          <w:szCs w:val="32"/>
          <w:lang w:eastAsia="ja-JP"/>
        </w:rPr>
        <w:t>）</w:t>
      </w:r>
    </w:p>
    <w:p w14:paraId="359497EE" w14:textId="14917271" w:rsidR="00E6108E" w:rsidRPr="00F20E28" w:rsidRDefault="00E6108E" w:rsidP="00E6108E">
      <w:pPr>
        <w:pStyle w:val="a0"/>
        <w:numPr>
          <w:ilvl w:val="0"/>
          <w:numId w:val="0"/>
        </w:numPr>
        <w:ind w:firstLineChars="100" w:firstLine="210"/>
        <w:jc w:val="both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□ その他</w:t>
      </w:r>
      <w:r w:rsidRPr="001766A9">
        <w:rPr>
          <w:rFonts w:ascii="ＭＳ 明朝" w:eastAsia="ＭＳ 明朝" w:hAnsi="ＭＳ 明朝" w:cs="ＭＳ 明朝" w:hint="eastAsia"/>
          <w:color w:val="000000" w:themeColor="text1"/>
          <w:sz w:val="32"/>
          <w:szCs w:val="32"/>
          <w:lang w:eastAsia="ja-JP"/>
        </w:rPr>
        <w:t>（</w:t>
      </w: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詳細：　　　　　　　　　　　　　　　　　　　　　　　　　　　　　　　　　　　　　　　　　　</w:t>
      </w:r>
      <w:r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  <w:t xml:space="preserve">   </w:t>
      </w: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　　　　　　　　　　</w:t>
      </w:r>
      <w:r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  <w:t xml:space="preserve"> </w:t>
      </w: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　　</w:t>
      </w:r>
      <w:r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　</w:t>
      </w:r>
      <w:r>
        <w:rPr>
          <w:rFonts w:ascii="ＭＳ 明朝" w:eastAsia="ＭＳ 明朝" w:hAnsi="ＭＳ 明朝" w:cs="ＭＳ 明朝" w:hint="eastAsia"/>
          <w:color w:val="000000" w:themeColor="text1"/>
          <w:sz w:val="32"/>
          <w:szCs w:val="32"/>
          <w:lang w:eastAsia="ja-JP"/>
        </w:rPr>
        <w:t>）</w:t>
      </w:r>
      <w:r w:rsidRPr="006529E7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 xml:space="preserve">　</w:t>
      </w:r>
    </w:p>
    <w:p w14:paraId="2B039111" w14:textId="77777777" w:rsidR="00E6108E" w:rsidRPr="00E6108E" w:rsidRDefault="00E6108E" w:rsidP="00E6108E">
      <w:pPr>
        <w:pStyle w:val="a0"/>
        <w:numPr>
          <w:ilvl w:val="0"/>
          <w:numId w:val="0"/>
        </w:numPr>
        <w:ind w:leftChars="50" w:left="120" w:firstLineChars="150" w:firstLine="315"/>
        <w:jc w:val="both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</w:p>
    <w:p w14:paraId="57DAD53E" w14:textId="7BF58C91" w:rsidR="00D272D5" w:rsidRDefault="00D272D5" w:rsidP="00E6108E">
      <w:pPr>
        <w:pStyle w:val="a0"/>
        <w:numPr>
          <w:ilvl w:val="0"/>
          <w:numId w:val="0"/>
        </w:numPr>
        <w:ind w:leftChars="15" w:left="395" w:hangingChars="171" w:hanging="359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</w:p>
    <w:p w14:paraId="10EB89AC" w14:textId="77777777" w:rsidR="00E6108E" w:rsidRDefault="00E6108E" w:rsidP="00E6108E">
      <w:pPr>
        <w:pStyle w:val="a0"/>
        <w:numPr>
          <w:ilvl w:val="0"/>
          <w:numId w:val="0"/>
        </w:numPr>
        <w:ind w:leftChars="15" w:left="395" w:hangingChars="171" w:hanging="359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</w:p>
    <w:p w14:paraId="45EEAFF4" w14:textId="77777777" w:rsidR="002C23FB" w:rsidRDefault="002C23FB" w:rsidP="00E6108E">
      <w:pPr>
        <w:pStyle w:val="a0"/>
        <w:numPr>
          <w:ilvl w:val="0"/>
          <w:numId w:val="0"/>
        </w:numPr>
        <w:ind w:leftChars="15" w:left="395" w:hangingChars="171" w:hanging="359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</w:p>
    <w:p w14:paraId="4034FCE2" w14:textId="77777777" w:rsidR="002C23FB" w:rsidRDefault="002C23FB" w:rsidP="00E6108E">
      <w:pPr>
        <w:pStyle w:val="a0"/>
        <w:numPr>
          <w:ilvl w:val="0"/>
          <w:numId w:val="0"/>
        </w:numPr>
        <w:ind w:leftChars="15" w:left="395" w:hangingChars="171" w:hanging="359"/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</w:pPr>
    </w:p>
    <w:p w14:paraId="04BF0E76" w14:textId="77777777" w:rsidR="002C23FB" w:rsidRDefault="002C23FB" w:rsidP="00E6108E">
      <w:pPr>
        <w:pStyle w:val="a0"/>
        <w:numPr>
          <w:ilvl w:val="0"/>
          <w:numId w:val="0"/>
        </w:numPr>
        <w:ind w:leftChars="15" w:left="395" w:hangingChars="171" w:hanging="359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</w:p>
    <w:p w14:paraId="2EFC712E" w14:textId="77777777" w:rsidR="002C23FB" w:rsidRDefault="002C23FB" w:rsidP="00E6108E">
      <w:pPr>
        <w:pStyle w:val="a0"/>
        <w:numPr>
          <w:ilvl w:val="0"/>
          <w:numId w:val="0"/>
        </w:numPr>
        <w:ind w:leftChars="15" w:left="395" w:hangingChars="171" w:hanging="359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</w:p>
    <w:p w14:paraId="6F7D506A" w14:textId="77777777" w:rsidR="002C23FB" w:rsidRDefault="002C23FB" w:rsidP="00E6108E">
      <w:pPr>
        <w:pStyle w:val="a0"/>
        <w:numPr>
          <w:ilvl w:val="0"/>
          <w:numId w:val="0"/>
        </w:numPr>
        <w:ind w:leftChars="15" w:left="395" w:hangingChars="171" w:hanging="359"/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</w:pPr>
    </w:p>
    <w:p w14:paraId="14741B2D" w14:textId="77777777" w:rsidR="00E6108E" w:rsidRPr="00E6108E" w:rsidRDefault="00E6108E" w:rsidP="00E6108E">
      <w:pPr>
        <w:pStyle w:val="a0"/>
        <w:numPr>
          <w:ilvl w:val="0"/>
          <w:numId w:val="0"/>
        </w:numPr>
        <w:ind w:leftChars="15" w:left="395" w:hangingChars="171" w:hanging="359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</w:p>
    <w:p w14:paraId="4FE13E77" w14:textId="77777777" w:rsidR="00F20E28" w:rsidRDefault="008663DF" w:rsidP="00F20E28">
      <w:pPr>
        <w:pStyle w:val="4"/>
        <w:spacing w:before="0" w:line="160" w:lineRule="exact"/>
        <w:ind w:right="360"/>
        <w:jc w:val="right"/>
        <w:rPr>
          <w:rFonts w:ascii="UD デジタル 教科書体 N-B" w:eastAsia="UD デジタル 教科書体 N-B" w:hAnsi="メイリオ"/>
          <w:i w:val="0"/>
          <w:iCs w:val="0"/>
          <w:color w:val="004F88"/>
          <w:sz w:val="18"/>
          <w:szCs w:val="18"/>
          <w:lang w:eastAsia="ja-JP"/>
        </w:rPr>
      </w:pPr>
      <w:r>
        <w:rPr>
          <w:rFonts w:ascii="UD デジタル 教科書体 N-B" w:eastAsia="UD デジタル 教科書体 N-B" w:hAnsi="メイリオ"/>
          <w:i w:val="0"/>
          <w:iCs w:val="0"/>
          <w:color w:val="004F88"/>
          <w:sz w:val="18"/>
          <w:szCs w:val="18"/>
          <w:lang w:eastAsia="ja-JP"/>
        </w:rPr>
        <w:t xml:space="preserve">                 </w:t>
      </w:r>
      <w:r w:rsidR="00F20E28">
        <w:rPr>
          <w:rFonts w:ascii="UD デジタル 教科書体 N-B" w:eastAsia="UD デジタル 教科書体 N-B" w:hAnsi="メイリオ"/>
          <w:i w:val="0"/>
          <w:iCs w:val="0"/>
          <w:color w:val="004F88"/>
          <w:sz w:val="18"/>
          <w:szCs w:val="18"/>
          <w:lang w:eastAsia="ja-JP"/>
        </w:rPr>
        <w:t xml:space="preserve">   </w:t>
      </w:r>
      <w:r>
        <w:rPr>
          <w:rFonts w:ascii="UD デジタル 教科書体 N-B" w:eastAsia="UD デジタル 教科書体 N-B" w:hAnsi="メイリオ"/>
          <w:i w:val="0"/>
          <w:iCs w:val="0"/>
          <w:color w:val="004F88"/>
          <w:sz w:val="18"/>
          <w:szCs w:val="18"/>
          <w:lang w:eastAsia="ja-JP"/>
        </w:rPr>
        <w:t xml:space="preserve">        </w:t>
      </w:r>
    </w:p>
    <w:p w14:paraId="2E33BD55" w14:textId="371DA1D3" w:rsidR="008663DF" w:rsidRPr="00F20E28" w:rsidRDefault="00F20E28" w:rsidP="00F20E28">
      <w:pPr>
        <w:pStyle w:val="4"/>
        <w:spacing w:before="0" w:line="160" w:lineRule="exact"/>
        <w:jc w:val="right"/>
        <w:rPr>
          <w:rFonts w:ascii="UD デジタル 教科書体 N-B" w:eastAsia="UD デジタル 教科書体 N-B" w:hAnsi="メイリオ"/>
          <w:i w:val="0"/>
          <w:iCs w:val="0"/>
          <w:color w:val="004F88"/>
          <w:sz w:val="18"/>
          <w:szCs w:val="18"/>
          <w:lang w:eastAsia="ja-JP"/>
        </w:rPr>
      </w:pPr>
      <w:r>
        <w:rPr>
          <w:rFonts w:ascii="UD デジタル 教科書体 N-B" w:eastAsia="UD デジタル 教科書体 N-B" w:hAnsi="メイリオ"/>
          <w:i w:val="0"/>
          <w:iCs w:val="0"/>
          <w:color w:val="004F88"/>
          <w:sz w:val="18"/>
          <w:szCs w:val="18"/>
          <w:lang w:eastAsia="ja-JP"/>
        </w:rPr>
        <w:t xml:space="preserve">  </w:t>
      </w:r>
      <w:r w:rsidR="008663DF">
        <w:rPr>
          <w:rFonts w:ascii="UD デジタル 教科書体 N-B" w:eastAsia="UD デジタル 教科書体 N-B" w:hAnsi="メイリオ"/>
          <w:i w:val="0"/>
          <w:iCs w:val="0"/>
          <w:color w:val="004F88"/>
          <w:sz w:val="18"/>
          <w:szCs w:val="18"/>
          <w:lang w:eastAsia="ja-JP"/>
        </w:rPr>
        <w:t xml:space="preserve"> </w:t>
      </w:r>
      <w:r w:rsidR="008663DF" w:rsidRPr="008663DF">
        <w:rPr>
          <w:rFonts w:ascii="UD デジタル 教科書体 N-B" w:eastAsia="UD デジタル 教科書体 N-B" w:hAnsi="メイリオ" w:hint="eastAsia"/>
          <w:i w:val="0"/>
          <w:iCs w:val="0"/>
          <w:color w:val="004F88"/>
          <w:sz w:val="18"/>
          <w:szCs w:val="18"/>
          <w:lang w:eastAsia="ja-JP"/>
        </w:rPr>
        <w:t>【事務局使用欄】</w:t>
      </w:r>
      <w:proofErr w:type="spellStart"/>
      <w:r w:rsidRPr="00F20E28">
        <w:rPr>
          <w:rFonts w:ascii="UD デジタル 教科書体 N-B" w:eastAsia="UD デジタル 教科書体 N-B" w:hAnsi="メイリオ" w:hint="eastAsia"/>
          <w:i w:val="0"/>
          <w:iCs w:val="0"/>
          <w:color w:val="004F88"/>
          <w:sz w:val="18"/>
          <w:szCs w:val="18"/>
        </w:rPr>
        <w:t>登録番号</w:t>
      </w:r>
      <w:proofErr w:type="spellEnd"/>
      <w:r w:rsidRPr="00F20E28">
        <w:rPr>
          <w:rFonts w:ascii="UD デジタル 教科書体 N-B" w:eastAsia="UD デジタル 教科書体 N-B" w:hAnsi="メイリオ" w:hint="eastAsia"/>
          <w:i w:val="0"/>
          <w:iCs w:val="0"/>
          <w:color w:val="004F88"/>
          <w:sz w:val="18"/>
          <w:szCs w:val="18"/>
        </w:rPr>
        <w:t>（　　　　　　　　　　　　　　　）</w:t>
      </w:r>
      <w:r>
        <w:rPr>
          <w:rFonts w:ascii="UD デジタル 教科書体 N-B" w:eastAsia="UD デジタル 教科書体 N-B" w:hAnsi="メイリオ"/>
          <w:color w:val="004F88"/>
          <w:sz w:val="18"/>
          <w:szCs w:val="18"/>
        </w:rPr>
        <w:t xml:space="preserve">                         </w:t>
      </w:r>
    </w:p>
    <w:p w14:paraId="3728FDD5" w14:textId="4E43696F" w:rsidR="008663DF" w:rsidRPr="008663DF" w:rsidRDefault="008663DF" w:rsidP="00F20E28">
      <w:pPr>
        <w:pStyle w:val="Web"/>
        <w:spacing w:before="0" w:beforeAutospacing="0"/>
        <w:ind w:right="650" w:firstLineChars="3100" w:firstLine="5580"/>
        <w:rPr>
          <w:rFonts w:ascii="UD デジタル 教科書体 N-B" w:eastAsia="UD デジタル 教科書体 N-B" w:hAnsi="メイリオ"/>
          <w:color w:val="004F88"/>
          <w:sz w:val="18"/>
          <w:szCs w:val="18"/>
        </w:rPr>
      </w:pPr>
      <w:r w:rsidRPr="008663DF">
        <w:rPr>
          <w:rFonts w:ascii="UD デジタル 教科書体 N-B" w:eastAsia="UD デジタル 教科書体 N-B" w:hAnsi="メイリオ" w:hint="eastAsia"/>
          <w:color w:val="004F88"/>
          <w:sz w:val="18"/>
          <w:szCs w:val="18"/>
        </w:rPr>
        <w:t>□ 申込書記載漏れなし</w:t>
      </w:r>
      <w:r w:rsidR="00F20E28">
        <w:rPr>
          <w:rFonts w:ascii="UD デジタル 教科書体 N-B" w:eastAsia="UD デジタル 教科書体 N-B" w:hAnsi="メイリオ"/>
          <w:color w:val="004F88"/>
          <w:sz w:val="18"/>
          <w:szCs w:val="18"/>
        </w:rPr>
        <w:br/>
        <w:t xml:space="preserve">                                                              </w:t>
      </w:r>
      <w:r w:rsidRPr="008663DF">
        <w:rPr>
          <w:rFonts w:ascii="UD デジタル 教科書体 N-B" w:eastAsia="UD デジタル 教科書体 N-B" w:hAnsi="メイリオ" w:hint="eastAsia"/>
          <w:color w:val="004F88"/>
          <w:sz w:val="18"/>
          <w:szCs w:val="18"/>
        </w:rPr>
        <w:t>□ 利用理由が適正である</w:t>
      </w:r>
      <w:r w:rsidRPr="008663DF">
        <w:rPr>
          <w:rFonts w:ascii="UD デジタル 教科書体 N-B" w:eastAsia="UD デジタル 教科書体 N-B" w:hAnsi="メイリオ" w:hint="eastAsia"/>
          <w:color w:val="004F88"/>
          <w:sz w:val="18"/>
          <w:szCs w:val="18"/>
        </w:rPr>
        <w:br/>
        <w:t xml:space="preserve">　</w:t>
      </w:r>
      <w:r w:rsidR="00F20E28">
        <w:rPr>
          <w:rFonts w:ascii="UD デジタル 教科書体 N-B" w:eastAsia="UD デジタル 教科書体 N-B" w:hAnsi="メイリオ"/>
          <w:color w:val="004F88"/>
          <w:sz w:val="18"/>
          <w:szCs w:val="18"/>
        </w:rPr>
        <w:t xml:space="preserve">                                                          </w:t>
      </w:r>
      <w:r w:rsidRPr="008663DF">
        <w:rPr>
          <w:rFonts w:ascii="UD デジタル 教科書体 N-B" w:eastAsia="UD デジタル 教科書体 N-B" w:hAnsi="メイリオ" w:hint="eastAsia"/>
          <w:color w:val="004F88"/>
          <w:sz w:val="18"/>
          <w:szCs w:val="18"/>
        </w:rPr>
        <w:t xml:space="preserve">　□ 承認　</w:t>
      </w:r>
      <w:r>
        <w:rPr>
          <w:rFonts w:ascii="UD デジタル 教科書体 N-B" w:eastAsia="UD デジタル 教科書体 N-B" w:hAnsi="メイリオ"/>
          <w:color w:val="004F88"/>
          <w:sz w:val="18"/>
          <w:szCs w:val="18"/>
        </w:rPr>
        <w:t xml:space="preserve">   </w:t>
      </w:r>
      <w:r w:rsidRPr="008663DF">
        <w:rPr>
          <w:rFonts w:ascii="UD デジタル 教科書体 N-B" w:eastAsia="UD デジタル 教科書体 N-B" w:hAnsi="メイリオ" w:hint="eastAsia"/>
          <w:color w:val="004F88"/>
          <w:sz w:val="18"/>
          <w:szCs w:val="18"/>
        </w:rPr>
        <w:t xml:space="preserve">　□ 不承認</w:t>
      </w:r>
    </w:p>
    <w:p w14:paraId="1F851447" w14:textId="287CFFFB" w:rsidR="008663DF" w:rsidRPr="00CC6AAD" w:rsidRDefault="008663DF" w:rsidP="00F20E28">
      <w:pPr>
        <w:pStyle w:val="a0"/>
        <w:numPr>
          <w:ilvl w:val="0"/>
          <w:numId w:val="0"/>
        </w:numPr>
        <w:spacing w:line="240" w:lineRule="auto"/>
        <w:ind w:leftChars="75" w:left="473" w:hangingChars="163" w:hanging="293"/>
        <w:jc w:val="right"/>
        <w:rPr>
          <w:rFonts w:ascii="UD Digi Kyokasho NK-R" w:eastAsia="UD Digi Kyokasho NK-R"/>
          <w:sz w:val="18"/>
          <w:szCs w:val="18"/>
          <w:lang w:eastAsia="ja-JP"/>
        </w:rPr>
      </w:pPr>
      <w:r w:rsidRPr="008663DF">
        <w:rPr>
          <w:rFonts w:ascii="UD デジタル 教科書体 N-B" w:eastAsia="UD デジタル 教科書体 N-B" w:hAnsi="メイリオ"/>
          <w:color w:val="004F88"/>
          <w:sz w:val="18"/>
          <w:szCs w:val="18"/>
          <w:lang w:eastAsia="ja-JP"/>
        </w:rPr>
        <w:t xml:space="preserve"> </w:t>
      </w:r>
      <w:r w:rsidR="00262C03">
        <w:rPr>
          <w:rFonts w:ascii="UD デジタル 教科書体 N-B" w:eastAsia="UD デジタル 教科書体 N-B" w:hAnsi="メイリオ"/>
          <w:color w:val="004F88"/>
          <w:sz w:val="18"/>
          <w:szCs w:val="18"/>
          <w:lang w:eastAsia="ja-JP"/>
        </w:rPr>
        <w:t xml:space="preserve">   </w:t>
      </w:r>
      <w:r w:rsidRPr="008663DF">
        <w:rPr>
          <w:rFonts w:ascii="UD デジタル 教科書体 N-B" w:eastAsia="UD デジタル 教科書体 N-B" w:hAnsi="メイリオ"/>
          <w:color w:val="004F88"/>
          <w:sz w:val="18"/>
          <w:szCs w:val="18"/>
          <w:lang w:eastAsia="ja-JP"/>
        </w:rPr>
        <w:t xml:space="preserve">  </w:t>
      </w:r>
      <w:r w:rsidRPr="008663DF">
        <w:rPr>
          <w:rFonts w:ascii="UD デジタル 教科書体 N-B" w:eastAsia="UD デジタル 教科書体 N-B" w:hAnsi="メイリオ" w:hint="eastAsia"/>
          <w:color w:val="004F88"/>
          <w:sz w:val="18"/>
          <w:szCs w:val="18"/>
          <w:lang w:eastAsia="ja-JP"/>
        </w:rPr>
        <w:t xml:space="preserve">受付日・受付者（　　　　　　　　　</w:t>
      </w:r>
      <w:r w:rsidRPr="008663DF">
        <w:rPr>
          <w:rFonts w:ascii="UD デジタル 教科書体 N-B" w:eastAsia="UD デジタル 教科書体 N-B" w:hAnsi="メイリオ" w:hint="eastAsia"/>
          <w:sz w:val="18"/>
          <w:szCs w:val="18"/>
          <w:lang w:eastAsia="ja-JP"/>
        </w:rPr>
        <w:t xml:space="preserve">　</w:t>
      </w:r>
      <w:r w:rsidRPr="008663DF">
        <w:rPr>
          <w:rFonts w:ascii="UD デジタル 教科書体 N-B" w:eastAsia="UD デジタル 教科書体 N-B" w:hAnsi="メイリオ"/>
          <w:sz w:val="18"/>
          <w:szCs w:val="18"/>
          <w:lang w:eastAsia="ja-JP"/>
        </w:rPr>
        <w:t xml:space="preserve"> </w:t>
      </w:r>
      <w:r w:rsidRPr="008663DF">
        <w:rPr>
          <w:rFonts w:ascii="UD デジタル 教科書体 N-B" w:eastAsia="UD デジタル 教科書体 N-B" w:hAnsi="メイリオ" w:hint="eastAsia"/>
          <w:sz w:val="18"/>
          <w:szCs w:val="18"/>
          <w:lang w:eastAsia="ja-JP"/>
        </w:rPr>
        <w:t xml:space="preserve">　</w:t>
      </w:r>
      <w:r w:rsidRPr="008663DF">
        <w:rPr>
          <w:rFonts w:ascii="UD デジタル 教科書体 N-B" w:eastAsia="UD デジタル 教科書体 N-B" w:hAnsi="メイリオ" w:hint="eastAsia"/>
          <w:color w:val="004F88"/>
          <w:sz w:val="18"/>
          <w:szCs w:val="18"/>
          <w:lang w:eastAsia="ja-JP"/>
        </w:rPr>
        <w:t>）</w:t>
      </w:r>
    </w:p>
    <w:sectPr w:rsidR="008663DF" w:rsidRPr="00CC6AAD" w:rsidSect="00D272D5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EF137" w14:textId="77777777" w:rsidR="00F2532D" w:rsidRDefault="00F2532D" w:rsidP="004D3DD8">
      <w:r>
        <w:separator/>
      </w:r>
    </w:p>
  </w:endnote>
  <w:endnote w:type="continuationSeparator" w:id="0">
    <w:p w14:paraId="55D83F62" w14:textId="77777777" w:rsidR="00F2532D" w:rsidRDefault="00F2532D" w:rsidP="004D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">
    <w:altName w:val="Yu Gothic"/>
    <w:panose1 w:val="020B0604020202020204"/>
    <w:charset w:val="80"/>
    <w:family w:val="roman"/>
    <w:pitch w:val="variable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UD Digi Kyokasho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8FFDC" w14:textId="77777777" w:rsidR="00F2532D" w:rsidRDefault="00F2532D" w:rsidP="004D3DD8">
      <w:r>
        <w:separator/>
      </w:r>
    </w:p>
  </w:footnote>
  <w:footnote w:type="continuationSeparator" w:id="0">
    <w:p w14:paraId="46FF33A1" w14:textId="77777777" w:rsidR="00F2532D" w:rsidRDefault="00F2532D" w:rsidP="004D3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706D59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83616A"/>
    <w:multiLevelType w:val="multilevel"/>
    <w:tmpl w:val="F1DE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5E7B39"/>
    <w:multiLevelType w:val="hybridMultilevel"/>
    <w:tmpl w:val="148CC1DA"/>
    <w:lvl w:ilvl="0" w:tplc="7048010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9A02AAA"/>
    <w:multiLevelType w:val="hybridMultilevel"/>
    <w:tmpl w:val="5ACA62FE"/>
    <w:lvl w:ilvl="0" w:tplc="F5A692E8">
      <w:start w:val="1"/>
      <w:numFmt w:val="decimalEnclosedCircle"/>
      <w:lvlText w:val="%1"/>
      <w:lvlJc w:val="left"/>
      <w:pPr>
        <w:ind w:left="36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4EA2A93"/>
    <w:multiLevelType w:val="hybridMultilevel"/>
    <w:tmpl w:val="57F60966"/>
    <w:lvl w:ilvl="0" w:tplc="8AE26E64">
      <w:start w:val="1"/>
      <w:numFmt w:val="decimalEnclosedCircle"/>
      <w:lvlText w:val="%1"/>
      <w:lvlJc w:val="left"/>
      <w:pPr>
        <w:ind w:left="36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AAE7EA7"/>
    <w:multiLevelType w:val="hybridMultilevel"/>
    <w:tmpl w:val="8CD8AF2E"/>
    <w:lvl w:ilvl="0" w:tplc="04090001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</w:rPr>
    </w:lvl>
    <w:lvl w:ilvl="1" w:tplc="F65A5BF0">
      <w:numFmt w:val="bullet"/>
      <w:lvlText w:val="□"/>
      <w:lvlJc w:val="left"/>
      <w:pPr>
        <w:ind w:left="1225" w:hanging="360"/>
      </w:pPr>
      <w:rPr>
        <w:rFonts w:ascii="UD デジタル 教科書体 NP" w:eastAsia="UD デジタル 教科書体 NP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num w:numId="1" w16cid:durableId="109053348">
    <w:abstractNumId w:val="8"/>
  </w:num>
  <w:num w:numId="2" w16cid:durableId="742873956">
    <w:abstractNumId w:val="6"/>
  </w:num>
  <w:num w:numId="3" w16cid:durableId="960763645">
    <w:abstractNumId w:val="5"/>
  </w:num>
  <w:num w:numId="4" w16cid:durableId="2084372801">
    <w:abstractNumId w:val="4"/>
  </w:num>
  <w:num w:numId="5" w16cid:durableId="2017029596">
    <w:abstractNumId w:val="7"/>
  </w:num>
  <w:num w:numId="6" w16cid:durableId="301732674">
    <w:abstractNumId w:val="3"/>
  </w:num>
  <w:num w:numId="7" w16cid:durableId="671496611">
    <w:abstractNumId w:val="2"/>
  </w:num>
  <w:num w:numId="8" w16cid:durableId="1868563881">
    <w:abstractNumId w:val="1"/>
  </w:num>
  <w:num w:numId="9" w16cid:durableId="709452471">
    <w:abstractNumId w:val="0"/>
  </w:num>
  <w:num w:numId="10" w16cid:durableId="859050328">
    <w:abstractNumId w:val="8"/>
  </w:num>
  <w:num w:numId="11" w16cid:durableId="1965190605">
    <w:abstractNumId w:val="9"/>
  </w:num>
  <w:num w:numId="12" w16cid:durableId="907039054">
    <w:abstractNumId w:val="13"/>
  </w:num>
  <w:num w:numId="13" w16cid:durableId="7800975">
    <w:abstractNumId w:val="11"/>
  </w:num>
  <w:num w:numId="14" w16cid:durableId="1012801732">
    <w:abstractNumId w:val="12"/>
  </w:num>
  <w:num w:numId="15" w16cid:durableId="14138199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E0E"/>
    <w:rsid w:val="00034616"/>
    <w:rsid w:val="00046F31"/>
    <w:rsid w:val="0006063C"/>
    <w:rsid w:val="00080E6A"/>
    <w:rsid w:val="000E39E0"/>
    <w:rsid w:val="0015074B"/>
    <w:rsid w:val="001766A9"/>
    <w:rsid w:val="00195FFD"/>
    <w:rsid w:val="001F353A"/>
    <w:rsid w:val="00262C03"/>
    <w:rsid w:val="00284A16"/>
    <w:rsid w:val="0029639D"/>
    <w:rsid w:val="002A5219"/>
    <w:rsid w:val="002C18C3"/>
    <w:rsid w:val="002C23FB"/>
    <w:rsid w:val="00326F90"/>
    <w:rsid w:val="00357845"/>
    <w:rsid w:val="00471E63"/>
    <w:rsid w:val="004D3DD8"/>
    <w:rsid w:val="0053530B"/>
    <w:rsid w:val="0055155C"/>
    <w:rsid w:val="005919E9"/>
    <w:rsid w:val="005E323F"/>
    <w:rsid w:val="00622CE9"/>
    <w:rsid w:val="00626123"/>
    <w:rsid w:val="00637312"/>
    <w:rsid w:val="006529E7"/>
    <w:rsid w:val="006A0CDA"/>
    <w:rsid w:val="006A3AC5"/>
    <w:rsid w:val="00707951"/>
    <w:rsid w:val="007315E6"/>
    <w:rsid w:val="00742369"/>
    <w:rsid w:val="0074696A"/>
    <w:rsid w:val="007740E3"/>
    <w:rsid w:val="00786E2A"/>
    <w:rsid w:val="00812EDE"/>
    <w:rsid w:val="008663DF"/>
    <w:rsid w:val="008C381E"/>
    <w:rsid w:val="00986287"/>
    <w:rsid w:val="009D2D6E"/>
    <w:rsid w:val="00A53C25"/>
    <w:rsid w:val="00A854F4"/>
    <w:rsid w:val="00AA1D8D"/>
    <w:rsid w:val="00AF46A9"/>
    <w:rsid w:val="00B31B93"/>
    <w:rsid w:val="00B47730"/>
    <w:rsid w:val="00BD591C"/>
    <w:rsid w:val="00C8474A"/>
    <w:rsid w:val="00C97553"/>
    <w:rsid w:val="00CA7CBB"/>
    <w:rsid w:val="00CB0664"/>
    <w:rsid w:val="00CB1B8C"/>
    <w:rsid w:val="00CC6AAD"/>
    <w:rsid w:val="00D0756C"/>
    <w:rsid w:val="00D272D5"/>
    <w:rsid w:val="00D70AA2"/>
    <w:rsid w:val="00E6108E"/>
    <w:rsid w:val="00EC2744"/>
    <w:rsid w:val="00EF6DED"/>
    <w:rsid w:val="00F20E28"/>
    <w:rsid w:val="00F2532D"/>
    <w:rsid w:val="00F36CE1"/>
    <w:rsid w:val="00FC693F"/>
    <w:rsid w:val="00FD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81DFD3"/>
  <w14:defaultImageDpi w14:val="300"/>
  <w15:docId w15:val="{4D736AFC-4053-4926-9406-DF173859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A0CDA"/>
    <w:pPr>
      <w:spacing w:after="0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1"/>
    <w:next w:val="a1"/>
    <w:link w:val="40"/>
    <w:uiPriority w:val="9"/>
    <w:unhideWhenUsed/>
    <w:qFormat/>
    <w:rsid w:val="00FC693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f">
    <w:name w:val="Body Text"/>
    <w:basedOn w:val="a1"/>
    <w:link w:val="af0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eastAsia="en-US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25">
    <w:name w:val="List 2"/>
    <w:basedOn w:val="a1"/>
    <w:uiPriority w:val="99"/>
    <w:unhideWhenUsed/>
    <w:rsid w:val="00326F90"/>
    <w:pPr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5">
    <w:name w:val="List 3"/>
    <w:basedOn w:val="a1"/>
    <w:uiPriority w:val="99"/>
    <w:unhideWhenUsed/>
    <w:rsid w:val="00326F90"/>
    <w:pPr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f2">
    <w:name w:val="List Continue"/>
    <w:basedOn w:val="a1"/>
    <w:uiPriority w:val="99"/>
    <w:unhideWhenUsed/>
    <w:rsid w:val="0029639D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26">
    <w:name w:val="List Continue 2"/>
    <w:basedOn w:val="a1"/>
    <w:uiPriority w:val="99"/>
    <w:unhideWhenUsed/>
    <w:rsid w:val="0029639D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6">
    <w:name w:val="List Continue 3"/>
    <w:basedOn w:val="a1"/>
    <w:uiPriority w:val="99"/>
    <w:unhideWhenUsed/>
    <w:rsid w:val="0029639D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BD591C"/>
    <w:pPr>
      <w:spacing w:before="100" w:beforeAutospacing="1" w:after="100" w:afterAutospacing="1"/>
    </w:pPr>
  </w:style>
  <w:style w:type="character" w:styleId="aff">
    <w:name w:val="Hyperlink"/>
    <w:basedOn w:val="a2"/>
    <w:uiPriority w:val="99"/>
    <w:unhideWhenUsed/>
    <w:rsid w:val="00812EDE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812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831</Words>
  <Characters>831</Characters>
  <Application>Microsoft Office Word</Application>
  <DocSecurity>0</DocSecurity>
  <Lines>118</Lines>
  <Paragraphs>127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早瀬 佳子</cp:lastModifiedBy>
  <cp:revision>2</cp:revision>
  <cp:lastPrinted>2025-12-09T04:24:00Z</cp:lastPrinted>
  <dcterms:created xsi:type="dcterms:W3CDTF">2025-12-09T06:47:00Z</dcterms:created>
  <dcterms:modified xsi:type="dcterms:W3CDTF">2025-12-09T06:47:00Z</dcterms:modified>
  <cp:category/>
</cp:coreProperties>
</file>